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FAEA" w14:textId="1E35EA35" w:rsidR="00626AA1" w:rsidRDefault="0026570D">
      <w:pPr>
        <w:jc w:val="center"/>
      </w:pPr>
      <w:r>
        <w:rPr>
          <w:b/>
          <w:color w:val="1F4E78"/>
          <w:sz w:val="28"/>
        </w:rPr>
        <w:t>The Shimonaka Memorial Foundation</w:t>
      </w:r>
      <w:r>
        <w:rPr>
          <w:b/>
          <w:color w:val="1F4E78"/>
          <w:sz w:val="28"/>
        </w:rPr>
        <w:br/>
      </w:r>
      <w:r>
        <w:rPr>
          <w:b/>
          <w:color w:val="1F4E78"/>
          <w:sz w:val="32"/>
        </w:rPr>
        <w:t>The Masayasu Ueno Memorial Program</w:t>
      </w:r>
      <w:r w:rsidR="004A0551">
        <w:rPr>
          <w:b/>
          <w:color w:val="1F4E78"/>
          <w:sz w:val="32"/>
        </w:rPr>
        <w:t>me</w:t>
      </w:r>
      <w:r>
        <w:rPr>
          <w:b/>
          <w:color w:val="1F4E78"/>
          <w:sz w:val="32"/>
        </w:rPr>
        <w:t xml:space="preserve"> 2026</w:t>
      </w:r>
      <w:r>
        <w:rPr>
          <w:b/>
          <w:color w:val="1F4E78"/>
          <w:sz w:val="32"/>
        </w:rPr>
        <w:br/>
        <w:t>Grant Application Form (</w:t>
      </w:r>
      <w:r>
        <w:rPr>
          <w:b/>
          <w:color w:val="1F4E78"/>
          <w:sz w:val="32"/>
        </w:rPr>
        <w:t>助成金応募用紙</w:t>
      </w:r>
      <w:r>
        <w:rPr>
          <w:b/>
          <w:color w:val="1F4E78"/>
          <w:sz w:val="32"/>
        </w:rPr>
        <w:t>)</w:t>
      </w:r>
    </w:p>
    <w:p w14:paraId="0A18A925" w14:textId="00685554" w:rsidR="00626AA1" w:rsidRPr="00EB2272" w:rsidRDefault="0026570D" w:rsidP="00793685">
      <w:pPr>
        <w:jc w:val="center"/>
        <w:rPr>
          <w:rFonts w:hint="eastAsia"/>
          <w:i/>
          <w:color w:val="666666"/>
          <w:sz w:val="19"/>
        </w:rPr>
      </w:pPr>
      <w:r>
        <w:rPr>
          <w:i/>
          <w:color w:val="666666"/>
          <w:sz w:val="19"/>
        </w:rPr>
        <w:t xml:space="preserve">Submission Deadline: June 30, 2026 / </w:t>
      </w:r>
      <w:r>
        <w:rPr>
          <w:i/>
          <w:color w:val="666666"/>
          <w:sz w:val="19"/>
        </w:rPr>
        <w:t>提出締切：</w:t>
      </w:r>
      <w:r>
        <w:rPr>
          <w:i/>
          <w:color w:val="666666"/>
          <w:sz w:val="19"/>
        </w:rPr>
        <w:t>2026</w:t>
      </w:r>
      <w:r>
        <w:rPr>
          <w:i/>
          <w:color w:val="666666"/>
          <w:sz w:val="19"/>
        </w:rPr>
        <w:t>年</w:t>
      </w:r>
      <w:r>
        <w:rPr>
          <w:i/>
          <w:color w:val="666666"/>
          <w:sz w:val="19"/>
        </w:rPr>
        <w:t>6</w:t>
      </w:r>
      <w:r>
        <w:rPr>
          <w:i/>
          <w:color w:val="666666"/>
          <w:sz w:val="19"/>
        </w:rPr>
        <w:t>月</w:t>
      </w:r>
      <w:r>
        <w:rPr>
          <w:i/>
          <w:color w:val="666666"/>
          <w:sz w:val="19"/>
        </w:rPr>
        <w:t>30</w:t>
      </w:r>
      <w:r>
        <w:rPr>
          <w:i/>
          <w:color w:val="666666"/>
          <w:sz w:val="19"/>
        </w:rPr>
        <w:t>日</w:t>
      </w:r>
      <w:r>
        <w:rPr>
          <w:i/>
          <w:color w:val="666666"/>
          <w:sz w:val="19"/>
        </w:rPr>
        <w:br/>
      </w:r>
      <w:r w:rsidR="00EB2272">
        <w:rPr>
          <w:i/>
          <w:color w:val="666666"/>
          <w:sz w:val="19"/>
        </w:rPr>
        <w:t xml:space="preserve">After completing this word form, please convert it into PDF file </w:t>
      </w:r>
      <w:r w:rsidR="00DF29B0">
        <w:rPr>
          <w:rFonts w:hint="eastAsia"/>
          <w:i/>
          <w:color w:val="666666"/>
          <w:sz w:val="19"/>
          <w:lang w:eastAsia="ja-JP"/>
        </w:rPr>
        <w:t xml:space="preserve">　　　　　　　　　　　　　　　　　　　　　　　　　　　　　</w:t>
      </w:r>
      <w:r w:rsidR="00EB2272">
        <w:rPr>
          <w:i/>
          <w:color w:val="666666"/>
          <w:sz w:val="19"/>
        </w:rPr>
        <w:t>and send it as an email attachment to the Foundation Secretariat at:</w:t>
      </w:r>
      <w:r w:rsidR="005577A5">
        <w:rPr>
          <w:i/>
          <w:color w:val="666666"/>
          <w:sz w:val="19"/>
          <w:lang w:eastAsia="ja-JP"/>
        </w:rPr>
        <w:t xml:space="preserve"> </w:t>
      </w:r>
      <w:hyperlink r:id="rId6" w:history="1">
        <w:r w:rsidR="00793685" w:rsidRPr="00BD3D05">
          <w:rPr>
            <w:rStyle w:val="aff"/>
            <w:b/>
            <w:bCs/>
            <w:i/>
            <w:sz w:val="19"/>
            <w:lang w:eastAsia="ja-JP"/>
          </w:rPr>
          <w:t>info@shimonaka.or.jp</w:t>
        </w:r>
      </w:hyperlink>
      <w:r w:rsidR="00793685">
        <w:rPr>
          <w:rFonts w:hint="eastAsia"/>
          <w:i/>
          <w:color w:val="666666"/>
          <w:sz w:val="19"/>
          <w:lang w:eastAsia="ja-JP"/>
        </w:rPr>
        <w:t xml:space="preserve">　　　　　　　　　　</w:t>
      </w:r>
      <w:r w:rsidR="004A0551" w:rsidRPr="00EB2272">
        <w:rPr>
          <w:i/>
          <w:color w:val="666666"/>
          <w:sz w:val="19"/>
          <w:lang w:eastAsia="ja-JP"/>
        </w:rPr>
        <w:t xml:space="preserve">Please </w:t>
      </w:r>
      <w:r w:rsidR="00A64DD2" w:rsidRPr="00EB2272">
        <w:rPr>
          <w:i/>
          <w:color w:val="666666"/>
          <w:sz w:val="19"/>
          <w:lang w:eastAsia="ja-JP"/>
        </w:rPr>
        <w:t>e</w:t>
      </w:r>
      <w:r w:rsidR="004A0551" w:rsidRPr="00EB2272">
        <w:rPr>
          <w:i/>
          <w:color w:val="666666"/>
          <w:sz w:val="19"/>
          <w:lang w:eastAsia="ja-JP"/>
        </w:rPr>
        <w:t>nsu</w:t>
      </w:r>
      <w:r w:rsidR="004A0551" w:rsidRPr="00EB2272">
        <w:rPr>
          <w:i/>
          <w:color w:val="666666"/>
          <w:sz w:val="19"/>
        </w:rPr>
        <w:t>re the email subject line is: Masayasu Ueno programme 2026</w:t>
      </w:r>
    </w:p>
    <w:tbl>
      <w:tblPr>
        <w:tblW w:w="0" w:type="auto"/>
        <w:jc w:val="center"/>
        <w:tblLook w:val="04A0" w:firstRow="1" w:lastRow="0" w:firstColumn="1" w:lastColumn="0" w:noHBand="0" w:noVBand="1"/>
      </w:tblPr>
      <w:tblGrid>
        <w:gridCol w:w="9906"/>
      </w:tblGrid>
      <w:tr w:rsidR="00626AA1" w14:paraId="5F3D3F02" w14:textId="77777777">
        <w:trPr>
          <w:jc w:val="center"/>
        </w:trPr>
        <w:tc>
          <w:tcPr>
            <w:tcW w:w="9936" w:type="dxa"/>
            <w:tcBorders>
              <w:top w:val="single" w:sz="12" w:space="0" w:color="1F4E78"/>
              <w:left w:val="single" w:sz="12" w:space="0" w:color="1F4E78"/>
              <w:bottom w:val="single" w:sz="12" w:space="0" w:color="1F4E78"/>
              <w:right w:val="single" w:sz="12" w:space="0" w:color="1F4E78"/>
            </w:tcBorders>
            <w:shd w:val="clear" w:color="auto" w:fill="F2F4F7"/>
            <w:tcMar>
              <w:top w:w="140" w:type="dxa"/>
              <w:left w:w="200" w:type="dxa"/>
              <w:bottom w:w="140" w:type="dxa"/>
              <w:right w:w="200" w:type="dxa"/>
            </w:tcMar>
          </w:tcPr>
          <w:p w14:paraId="244044B6" w14:textId="051222F9" w:rsidR="00CF4541" w:rsidRDefault="0026570D">
            <w:pPr>
              <w:rPr>
                <w:sz w:val="19"/>
                <w:lang w:eastAsia="ja-JP"/>
              </w:rPr>
            </w:pPr>
            <w:r>
              <w:rPr>
                <w:b/>
                <w:color w:val="1F4E78"/>
                <w:sz w:val="22"/>
              </w:rPr>
              <w:t xml:space="preserve">■ Important Application Requirements &amp; Notices / </w:t>
            </w:r>
            <w:r>
              <w:rPr>
                <w:b/>
                <w:color w:val="1F4E78"/>
                <w:sz w:val="22"/>
              </w:rPr>
              <w:t>応募要件および重要事項</w:t>
            </w:r>
            <w:r>
              <w:rPr>
                <w:b/>
                <w:color w:val="1F4E78"/>
                <w:sz w:val="22"/>
              </w:rPr>
              <w:br/>
            </w:r>
            <w:r>
              <w:rPr>
                <w:b/>
                <w:color w:val="1F4E78"/>
                <w:sz w:val="22"/>
              </w:rPr>
              <w:br/>
            </w:r>
            <w:r>
              <w:rPr>
                <w:sz w:val="19"/>
              </w:rPr>
              <w:t>1. Joint Application (Pair):</w:t>
            </w:r>
            <w:r>
              <w:rPr>
                <w:sz w:val="19"/>
              </w:rPr>
              <w:br/>
              <w:t xml:space="preserve">   This application must be submitted by a pair consisting of one Indian student and one Japanese student. Single applications will not be accepted.</w:t>
            </w:r>
            <w:r>
              <w:rPr>
                <w:sz w:val="19"/>
              </w:rPr>
              <w:br/>
              <w:t xml:space="preserve">   </w:t>
            </w:r>
            <w:r>
              <w:rPr>
                <w:sz w:val="19"/>
              </w:rPr>
              <w:t>【ペアでの応募】本助成金は、インド人留学生</w:t>
            </w:r>
            <w:r>
              <w:rPr>
                <w:sz w:val="19"/>
              </w:rPr>
              <w:t>1</w:t>
            </w:r>
            <w:r>
              <w:rPr>
                <w:sz w:val="19"/>
              </w:rPr>
              <w:t>名と日本人学生</w:t>
            </w:r>
            <w:r>
              <w:rPr>
                <w:sz w:val="19"/>
              </w:rPr>
              <w:t>1</w:t>
            </w:r>
            <w:r>
              <w:rPr>
                <w:sz w:val="19"/>
              </w:rPr>
              <w:t>名がペアを組んで応募する必要があります。単独応募は不可。</w:t>
            </w:r>
            <w:r>
              <w:rPr>
                <w:sz w:val="19"/>
              </w:rPr>
              <w:br/>
            </w:r>
            <w:r>
              <w:rPr>
                <w:sz w:val="19"/>
              </w:rPr>
              <w:br/>
              <w:t>2. Eligibility:</w:t>
            </w:r>
            <w:r>
              <w:rPr>
                <w:sz w:val="19"/>
              </w:rPr>
              <w:br/>
              <w:t xml:space="preserve">   Both applicants must be currently enrolled as undergraduate or graduate students at a university in Japan.</w:t>
            </w:r>
            <w:r>
              <w:rPr>
                <w:sz w:val="19"/>
              </w:rPr>
              <w:br/>
              <w:t xml:space="preserve">   </w:t>
            </w:r>
            <w:r>
              <w:rPr>
                <w:sz w:val="19"/>
                <w:lang w:eastAsia="ja-JP"/>
              </w:rPr>
              <w:t>【応募資格】両名とも、日本の大学に在籍する学部生または大学院生（留学生含む）であること。</w:t>
            </w:r>
            <w:r>
              <w:rPr>
                <w:sz w:val="19"/>
                <w:lang w:eastAsia="ja-JP"/>
              </w:rPr>
              <w:br/>
            </w:r>
            <w:r>
              <w:rPr>
                <w:sz w:val="19"/>
                <w:lang w:eastAsia="ja-JP"/>
              </w:rPr>
              <w:br/>
            </w:r>
            <w:r>
              <w:rPr>
                <w:sz w:val="19"/>
              </w:rPr>
              <w:t>3. Condition for Implementation:</w:t>
            </w:r>
            <w:r>
              <w:rPr>
                <w:sz w:val="19"/>
              </w:rPr>
              <w:br/>
              <w:t xml:space="preserve">   Please note that this year’s program will officially proceed provided that the Foundation receives a minimum of five eligible applicant pairs by the deadline.</w:t>
            </w:r>
            <w:r>
              <w:rPr>
                <w:sz w:val="19"/>
              </w:rPr>
              <w:br/>
              <w:t xml:space="preserve">   </w:t>
            </w:r>
            <w:r>
              <w:rPr>
                <w:sz w:val="19"/>
                <w:lang w:eastAsia="ja-JP"/>
              </w:rPr>
              <w:t>【実施条件】締切までに最低</w:t>
            </w:r>
            <w:r>
              <w:rPr>
                <w:sz w:val="19"/>
                <w:lang w:eastAsia="ja-JP"/>
              </w:rPr>
              <w:t>5</w:t>
            </w:r>
            <w:r>
              <w:rPr>
                <w:sz w:val="19"/>
                <w:lang w:eastAsia="ja-JP"/>
              </w:rPr>
              <w:t>組の有効なペア応募がない場合、今年度のプログラム（助成金支給）は実施されません。</w:t>
            </w:r>
            <w:r>
              <w:rPr>
                <w:sz w:val="19"/>
                <w:lang w:eastAsia="ja-JP"/>
              </w:rPr>
              <w:br/>
            </w:r>
            <w:r>
              <w:rPr>
                <w:sz w:val="19"/>
                <w:lang w:eastAsia="ja-JP"/>
              </w:rPr>
              <w:br/>
            </w:r>
            <w:r>
              <w:rPr>
                <w:sz w:val="19"/>
              </w:rPr>
              <w:t>4. Post-Project Requirements:</w:t>
            </w:r>
            <w:r>
              <w:rPr>
                <w:sz w:val="19"/>
              </w:rPr>
              <w:br/>
              <w:t xml:space="preserve">   Selected pairs will receive funding (up to 200,000 yen) and are required to submit a final report and deliver an online presentation upon completion of their activities.</w:t>
            </w:r>
            <w:r>
              <w:rPr>
                <w:sz w:val="19"/>
              </w:rPr>
              <w:br/>
              <w:t xml:space="preserve">   </w:t>
            </w:r>
            <w:r>
              <w:rPr>
                <w:sz w:val="19"/>
                <w:lang w:eastAsia="ja-JP"/>
              </w:rPr>
              <w:t>【採択後の</w:t>
            </w:r>
            <w:r w:rsidR="00981E8F">
              <w:rPr>
                <w:rFonts w:hint="eastAsia"/>
                <w:sz w:val="19"/>
                <w:lang w:eastAsia="ja-JP"/>
              </w:rPr>
              <w:t>条件</w:t>
            </w:r>
            <w:r>
              <w:rPr>
                <w:sz w:val="19"/>
                <w:lang w:eastAsia="ja-JP"/>
              </w:rPr>
              <w:t>】採択されたペアには最大</w:t>
            </w:r>
            <w:r>
              <w:rPr>
                <w:sz w:val="19"/>
                <w:lang w:eastAsia="ja-JP"/>
              </w:rPr>
              <w:t>20</w:t>
            </w:r>
            <w:r>
              <w:rPr>
                <w:sz w:val="19"/>
                <w:lang w:eastAsia="ja-JP"/>
              </w:rPr>
              <w:t>万円の助成金が支給され、活動終了後に最終報告書の提出およびオンラインプレゼンテーションでの発表が義務づけられます。</w:t>
            </w:r>
          </w:p>
          <w:p w14:paraId="6B431641" w14:textId="66C1843F" w:rsidR="00083883" w:rsidRPr="00083883" w:rsidRDefault="00CF4541" w:rsidP="00CF4541">
            <w:pPr>
              <w:rPr>
                <w:lang w:eastAsia="ja-JP"/>
              </w:rPr>
            </w:pPr>
            <w:r>
              <w:rPr>
                <w:rFonts w:hint="eastAsia"/>
                <w:sz w:val="19"/>
                <w:lang w:eastAsia="ja-JP"/>
              </w:rPr>
              <w:t>5</w:t>
            </w:r>
            <w:r>
              <w:rPr>
                <w:rFonts w:hint="eastAsia"/>
                <w:sz w:val="19"/>
                <w:lang w:eastAsia="ja-JP"/>
              </w:rPr>
              <w:t>．</w:t>
            </w:r>
            <w:r>
              <w:rPr>
                <w:rFonts w:hint="eastAsia"/>
                <w:sz w:val="19"/>
                <w:lang w:eastAsia="ja-JP"/>
              </w:rPr>
              <w:t>Submission of Certificate of Enrollment (</w:t>
            </w:r>
            <w:r w:rsidR="00B22892">
              <w:rPr>
                <w:sz w:val="19"/>
                <w:lang w:eastAsia="ja-JP"/>
              </w:rPr>
              <w:t>Original Only</w:t>
            </w:r>
            <w:r w:rsidR="003C3BD2">
              <w:rPr>
                <w:rFonts w:hint="eastAsia"/>
                <w:sz w:val="19"/>
                <w:lang w:eastAsia="ja-JP"/>
              </w:rPr>
              <w:t xml:space="preserve"> </w:t>
            </w:r>
            <w:r w:rsidR="00B22892">
              <w:rPr>
                <w:sz w:val="19"/>
                <w:lang w:eastAsia="ja-JP"/>
              </w:rPr>
              <w:t>/</w:t>
            </w:r>
            <w:r w:rsidR="003C3BD2">
              <w:rPr>
                <w:sz w:val="19"/>
                <w:lang w:eastAsia="ja-JP"/>
              </w:rPr>
              <w:t xml:space="preserve"> </w:t>
            </w:r>
            <w:r w:rsidR="00251B34">
              <w:rPr>
                <w:rFonts w:hint="eastAsia"/>
                <w:sz w:val="19"/>
                <w:lang w:eastAsia="ja-JP"/>
              </w:rPr>
              <w:t>Photocopies Not Accepted)</w:t>
            </w:r>
            <w:r>
              <w:rPr>
                <w:rFonts w:hint="eastAsia"/>
                <w:sz w:val="19"/>
                <w:lang w:eastAsia="ja-JP"/>
              </w:rPr>
              <w:t>:</w:t>
            </w:r>
            <w:r>
              <w:rPr>
                <w:rFonts w:hint="eastAsia"/>
                <w:sz w:val="19"/>
                <w:lang w:eastAsia="ja-JP"/>
              </w:rPr>
              <w:t xml:space="preserve">　</w:t>
            </w:r>
            <w:r w:rsidR="00251B34">
              <w:rPr>
                <w:rFonts w:hint="eastAsia"/>
                <w:sz w:val="19"/>
                <w:lang w:eastAsia="ja-JP"/>
              </w:rPr>
              <w:t xml:space="preserve"> </w:t>
            </w:r>
            <w:r w:rsidR="00251B34">
              <w:rPr>
                <w:sz w:val="19"/>
                <w:lang w:eastAsia="ja-JP"/>
              </w:rPr>
              <w:t xml:space="preserve">                                     </w:t>
            </w:r>
            <w:r>
              <w:rPr>
                <w:rFonts w:hint="eastAsia"/>
                <w:sz w:val="19"/>
                <w:lang w:eastAsia="ja-JP"/>
              </w:rPr>
              <w:t xml:space="preserve">In addition to this PDF application form, both applicants must submit </w:t>
            </w:r>
            <w:r>
              <w:rPr>
                <w:sz w:val="19"/>
                <w:lang w:eastAsia="ja-JP"/>
              </w:rPr>
              <w:t>an official</w:t>
            </w:r>
            <w:r w:rsidR="00251B34">
              <w:rPr>
                <w:rFonts w:hint="eastAsia"/>
                <w:sz w:val="19"/>
                <w:lang w:eastAsia="ja-JP"/>
              </w:rPr>
              <w:t>, original</w:t>
            </w:r>
            <w:r>
              <w:rPr>
                <w:sz w:val="19"/>
                <w:lang w:eastAsia="ja-JP"/>
              </w:rPr>
              <w:t xml:space="preserve"> Certificate of Enrollment issued by their respective universities. </w:t>
            </w:r>
            <w:r w:rsidR="00251B34">
              <w:rPr>
                <w:rFonts w:hint="eastAsia"/>
                <w:sz w:val="19"/>
                <w:lang w:eastAsia="ja-JP"/>
              </w:rPr>
              <w:t xml:space="preserve">Photocopies or scanned data will not be accepted. </w:t>
            </w:r>
            <w:r>
              <w:rPr>
                <w:sz w:val="19"/>
                <w:lang w:eastAsia="ja-JP"/>
              </w:rPr>
              <w:t xml:space="preserve">The </w:t>
            </w:r>
            <w:r w:rsidR="00251B34">
              <w:rPr>
                <w:sz w:val="19"/>
                <w:lang w:eastAsia="ja-JP"/>
              </w:rPr>
              <w:t xml:space="preserve">original </w:t>
            </w:r>
            <w:r>
              <w:rPr>
                <w:sz w:val="19"/>
                <w:lang w:eastAsia="ja-JP"/>
              </w:rPr>
              <w:t>certificates must be sent by postal mail to the Shimonaka Memorial Foundation</w:t>
            </w:r>
            <w:r w:rsidR="00981E8F">
              <w:rPr>
                <w:sz w:val="19"/>
                <w:lang w:eastAsia="ja-JP"/>
              </w:rPr>
              <w:t xml:space="preserve"> Secretariat and must arrive no later than June 30, 2026</w:t>
            </w:r>
            <w:r w:rsidR="00AE0E5F">
              <w:rPr>
                <w:sz w:val="19"/>
                <w:lang w:eastAsia="ja-JP"/>
              </w:rPr>
              <w:t xml:space="preserve">. </w:t>
            </w:r>
            <w:r w:rsidR="00AE0E5F">
              <w:rPr>
                <w:rFonts w:hint="eastAsia"/>
                <w:sz w:val="19"/>
                <w:lang w:eastAsia="ja-JP"/>
              </w:rPr>
              <w:t>【</w:t>
            </w:r>
            <w:r w:rsidR="000E19DA">
              <w:rPr>
                <w:rFonts w:hint="eastAsia"/>
                <w:lang w:eastAsia="ja-JP"/>
              </w:rPr>
              <w:t>＃</w:t>
            </w:r>
            <w:r w:rsidR="000E19DA">
              <w:rPr>
                <w:rFonts w:hint="eastAsia"/>
                <w:lang w:eastAsia="ja-JP"/>
              </w:rPr>
              <w:t>502</w:t>
            </w:r>
            <w:r w:rsidR="000E19DA">
              <w:rPr>
                <w:rFonts w:hint="eastAsia"/>
                <w:lang w:eastAsia="ja-JP"/>
              </w:rPr>
              <w:t xml:space="preserve">　</w:t>
            </w:r>
            <w:r w:rsidR="000E19DA">
              <w:rPr>
                <w:rFonts w:hint="eastAsia"/>
                <w:lang w:eastAsia="ja-JP"/>
              </w:rPr>
              <w:t>Hatsumeigakkai Bldg. 7-1 Yochomachi, Shinjuku-ku, Tokyo 162</w:t>
            </w:r>
            <w:r w:rsidR="000E19DA">
              <w:rPr>
                <w:rFonts w:hint="eastAsia"/>
                <w:lang w:eastAsia="ja-JP"/>
              </w:rPr>
              <w:t>－</w:t>
            </w:r>
            <w:r w:rsidR="000E19DA">
              <w:rPr>
                <w:rFonts w:hint="eastAsia"/>
                <w:lang w:eastAsia="ja-JP"/>
              </w:rPr>
              <w:t>0055</w:t>
            </w:r>
            <w:r w:rsidR="00F16995">
              <w:rPr>
                <w:rFonts w:hint="eastAsia"/>
                <w:lang w:eastAsia="ja-JP"/>
              </w:rPr>
              <w:t>】</w:t>
            </w:r>
            <w:r w:rsidR="0026570D">
              <w:rPr>
                <w:sz w:val="19"/>
                <w:lang w:eastAsia="ja-JP"/>
              </w:rPr>
              <w:br/>
            </w:r>
            <w:r w:rsidR="00981E8F">
              <w:rPr>
                <w:rFonts w:hint="eastAsia"/>
                <w:sz w:val="19"/>
                <w:lang w:eastAsia="ja-JP"/>
              </w:rPr>
              <w:t xml:space="preserve"> </w:t>
            </w:r>
            <w:r w:rsidR="00981E8F">
              <w:rPr>
                <w:sz w:val="19"/>
                <w:lang w:eastAsia="ja-JP"/>
              </w:rPr>
              <w:t>【</w:t>
            </w:r>
            <w:r w:rsidR="00981E8F">
              <w:rPr>
                <w:rFonts w:hint="eastAsia"/>
                <w:sz w:val="19"/>
                <w:lang w:eastAsia="ja-JP"/>
              </w:rPr>
              <w:t>在籍証明書の提出（</w:t>
            </w:r>
            <w:r w:rsidR="00251B34">
              <w:rPr>
                <w:rFonts w:hint="eastAsia"/>
                <w:sz w:val="19"/>
                <w:lang w:eastAsia="ja-JP"/>
              </w:rPr>
              <w:t>原本</w:t>
            </w:r>
            <w:r w:rsidR="00981E8F">
              <w:rPr>
                <w:rFonts w:hint="eastAsia"/>
                <w:sz w:val="19"/>
                <w:lang w:eastAsia="ja-JP"/>
              </w:rPr>
              <w:t>必須</w:t>
            </w:r>
            <w:r w:rsidR="00251B34">
              <w:rPr>
                <w:rFonts w:hint="eastAsia"/>
                <w:sz w:val="19"/>
                <w:lang w:eastAsia="ja-JP"/>
              </w:rPr>
              <w:t>・コピー不可</w:t>
            </w:r>
            <w:r w:rsidR="00981E8F">
              <w:rPr>
                <w:rFonts w:hint="eastAsia"/>
                <w:sz w:val="19"/>
                <w:lang w:eastAsia="ja-JP"/>
              </w:rPr>
              <w:t>）</w:t>
            </w:r>
            <w:r w:rsidR="00981E8F">
              <w:rPr>
                <w:sz w:val="19"/>
                <w:lang w:eastAsia="ja-JP"/>
              </w:rPr>
              <w:t>】</w:t>
            </w:r>
            <w:r w:rsidR="00981E8F">
              <w:rPr>
                <w:rFonts w:hint="eastAsia"/>
                <w:sz w:val="19"/>
                <w:lang w:eastAsia="ja-JP"/>
              </w:rPr>
              <w:t>本ＰＤＦ応募用紙提出に加え、応募者両名の大学が発行する公式な｢</w:t>
            </w:r>
            <w:r w:rsidR="00A96C32">
              <w:rPr>
                <w:rFonts w:hint="eastAsia"/>
                <w:sz w:val="19"/>
                <w:lang w:eastAsia="ja-JP"/>
              </w:rPr>
              <w:t>在籍証明書｣の</w:t>
            </w:r>
            <w:r w:rsidR="00251B34">
              <w:rPr>
                <w:rFonts w:hint="eastAsia"/>
                <w:sz w:val="19"/>
                <w:lang w:eastAsia="ja-JP"/>
              </w:rPr>
              <w:t>原本</w:t>
            </w:r>
            <w:r w:rsidR="00A96C32">
              <w:rPr>
                <w:rFonts w:hint="eastAsia"/>
                <w:sz w:val="19"/>
                <w:lang w:eastAsia="ja-JP"/>
              </w:rPr>
              <w:t>提出が必要です。</w:t>
            </w:r>
            <w:r w:rsidR="00251B34">
              <w:rPr>
                <w:rFonts w:hint="eastAsia"/>
                <w:sz w:val="19"/>
                <w:lang w:eastAsia="ja-JP"/>
              </w:rPr>
              <w:t>コピーやスキャンデータでの提出は受け付けません。</w:t>
            </w:r>
            <w:r w:rsidR="00A96C32">
              <w:rPr>
                <w:rFonts w:hint="eastAsia"/>
                <w:sz w:val="19"/>
                <w:lang w:eastAsia="ja-JP"/>
              </w:rPr>
              <w:t>下中記念財団事務局宛に応募閉切（</w:t>
            </w:r>
            <w:r w:rsidR="00A96C32">
              <w:rPr>
                <w:rFonts w:hint="eastAsia"/>
                <w:sz w:val="19"/>
                <w:lang w:eastAsia="ja-JP"/>
              </w:rPr>
              <w:t>2026</w:t>
            </w:r>
            <w:r w:rsidR="00A96C32">
              <w:rPr>
                <w:rFonts w:hint="eastAsia"/>
                <w:sz w:val="19"/>
                <w:lang w:eastAsia="ja-JP"/>
              </w:rPr>
              <w:t>年</w:t>
            </w:r>
            <w:r w:rsidR="00A96C32">
              <w:rPr>
                <w:rFonts w:hint="eastAsia"/>
                <w:sz w:val="19"/>
                <w:lang w:eastAsia="ja-JP"/>
              </w:rPr>
              <w:t>6</w:t>
            </w:r>
            <w:r w:rsidR="00A96C32">
              <w:rPr>
                <w:rFonts w:hint="eastAsia"/>
                <w:sz w:val="19"/>
                <w:lang w:eastAsia="ja-JP"/>
              </w:rPr>
              <w:t>月</w:t>
            </w:r>
            <w:r w:rsidR="00A96C32">
              <w:rPr>
                <w:rFonts w:hint="eastAsia"/>
                <w:sz w:val="19"/>
                <w:lang w:eastAsia="ja-JP"/>
              </w:rPr>
              <w:t>30</w:t>
            </w:r>
            <w:r w:rsidR="00A96C32">
              <w:rPr>
                <w:rFonts w:hint="eastAsia"/>
                <w:sz w:val="19"/>
                <w:lang w:eastAsia="ja-JP"/>
              </w:rPr>
              <w:t>日）までに必着するように手配してください</w:t>
            </w:r>
            <w:r w:rsidR="00083883">
              <w:rPr>
                <w:rFonts w:hint="eastAsia"/>
                <w:sz w:val="19"/>
                <w:lang w:eastAsia="ja-JP"/>
              </w:rPr>
              <w:t xml:space="preserve">: </w:t>
            </w:r>
            <w:r w:rsidR="00083883">
              <w:rPr>
                <w:sz w:val="19"/>
                <w:lang w:eastAsia="ja-JP"/>
              </w:rPr>
              <w:t xml:space="preserve">                                      </w:t>
            </w:r>
            <w:r w:rsidR="00F16995">
              <w:rPr>
                <w:rFonts w:hint="eastAsia"/>
                <w:sz w:val="19"/>
                <w:lang w:eastAsia="ja-JP"/>
              </w:rPr>
              <w:t>【</w:t>
            </w:r>
            <w:r w:rsidR="00083883" w:rsidRPr="00083883">
              <w:rPr>
                <w:rFonts w:hint="eastAsia"/>
                <w:sz w:val="19"/>
                <w:szCs w:val="19"/>
                <w:lang w:eastAsia="ja-JP"/>
              </w:rPr>
              <w:t>162</w:t>
            </w:r>
            <w:r w:rsidR="00083883" w:rsidRPr="00083883">
              <w:rPr>
                <w:sz w:val="19"/>
                <w:szCs w:val="19"/>
                <w:lang w:eastAsia="ja-JP"/>
              </w:rPr>
              <w:t>-</w:t>
            </w:r>
            <w:r w:rsidR="00083883" w:rsidRPr="00083883">
              <w:rPr>
                <w:rFonts w:hint="eastAsia"/>
                <w:sz w:val="19"/>
                <w:szCs w:val="19"/>
                <w:lang w:eastAsia="ja-JP"/>
              </w:rPr>
              <w:t>0055</w:t>
            </w:r>
            <w:r w:rsidR="00083883" w:rsidRPr="00083883">
              <w:rPr>
                <w:rFonts w:hint="eastAsia"/>
                <w:sz w:val="19"/>
                <w:szCs w:val="19"/>
                <w:lang w:eastAsia="ja-JP"/>
              </w:rPr>
              <w:t xml:space="preserve">　東京都新宿区余丁町</w:t>
            </w:r>
            <w:r w:rsidR="00083883" w:rsidRPr="00083883">
              <w:rPr>
                <w:rFonts w:hint="eastAsia"/>
                <w:sz w:val="19"/>
                <w:szCs w:val="19"/>
                <w:lang w:eastAsia="ja-JP"/>
              </w:rPr>
              <w:t>7</w:t>
            </w:r>
            <w:r w:rsidR="00083883" w:rsidRPr="00083883">
              <w:rPr>
                <w:rFonts w:hint="eastAsia"/>
                <w:sz w:val="19"/>
                <w:szCs w:val="19"/>
                <w:lang w:eastAsia="ja-JP"/>
              </w:rPr>
              <w:t>－</w:t>
            </w:r>
            <w:r w:rsidR="00083883" w:rsidRPr="00083883">
              <w:rPr>
                <w:rFonts w:hint="eastAsia"/>
                <w:sz w:val="19"/>
                <w:szCs w:val="19"/>
                <w:lang w:eastAsia="ja-JP"/>
              </w:rPr>
              <w:t>1</w:t>
            </w:r>
            <w:r w:rsidR="00083883" w:rsidRPr="00083883">
              <w:rPr>
                <w:rFonts w:hint="eastAsia"/>
                <w:sz w:val="19"/>
                <w:szCs w:val="19"/>
                <w:lang w:eastAsia="ja-JP"/>
              </w:rPr>
              <w:t xml:space="preserve">　発明学会ビル</w:t>
            </w:r>
            <w:r w:rsidR="00083883" w:rsidRPr="00083883">
              <w:rPr>
                <w:rFonts w:hint="eastAsia"/>
                <w:sz w:val="19"/>
                <w:szCs w:val="19"/>
                <w:lang w:eastAsia="ja-JP"/>
              </w:rPr>
              <w:t>502</w:t>
            </w:r>
            <w:r w:rsidR="00083883" w:rsidRPr="00083883">
              <w:rPr>
                <w:rFonts w:hint="eastAsia"/>
                <w:sz w:val="19"/>
                <w:szCs w:val="19"/>
                <w:lang w:eastAsia="ja-JP"/>
              </w:rPr>
              <w:t>号　公益財団法人下中記念財団事務局</w:t>
            </w:r>
            <w:r w:rsidR="00F16995">
              <w:rPr>
                <w:rFonts w:hint="eastAsia"/>
                <w:sz w:val="19"/>
                <w:szCs w:val="19"/>
                <w:lang w:eastAsia="ja-JP"/>
              </w:rPr>
              <w:t>】</w:t>
            </w:r>
          </w:p>
          <w:p w14:paraId="6F1DA484" w14:textId="248A5DF4" w:rsidR="00626AA1" w:rsidRPr="00083883" w:rsidRDefault="0026570D" w:rsidP="00CF4541">
            <w:pPr>
              <w:rPr>
                <w:sz w:val="19"/>
                <w:lang w:eastAsia="ja-JP"/>
              </w:rPr>
            </w:pPr>
            <w:r>
              <w:rPr>
                <w:sz w:val="19"/>
                <w:lang w:eastAsia="ja-JP"/>
              </w:rPr>
              <w:br/>
            </w:r>
            <w:sdt>
              <w:sdtPr>
                <w:rPr>
                  <w:sz w:val="19"/>
                  <w:lang w:eastAsia="ja-JP"/>
                </w:rPr>
                <w:id w:val="132755107"/>
                <w14:checkbox>
                  <w14:checked w14:val="0"/>
                  <w14:checkedState w14:val="2612" w14:font="ＭＳ ゴシック"/>
                  <w14:uncheckedState w14:val="2610" w14:font="ＭＳ ゴシック"/>
                </w14:checkbox>
              </w:sdtPr>
              <w:sdtEndPr/>
              <w:sdtContent>
                <w:r w:rsidR="003C3BD2">
                  <w:rPr>
                    <w:rFonts w:ascii="ＭＳ ゴシック" w:eastAsia="ＭＳ ゴシック" w:hAnsi="ＭＳ ゴシック" w:hint="eastAsia"/>
                    <w:sz w:val="19"/>
                    <w:lang w:eastAsia="ja-JP"/>
                  </w:rPr>
                  <w:t>☐</w:t>
                </w:r>
              </w:sdtContent>
            </w:sdt>
            <w:r>
              <w:rPr>
                <w:sz w:val="19"/>
                <w:lang w:eastAsia="ja-JP"/>
              </w:rPr>
              <w:t xml:space="preserve">  We have read, understood, and met all the requirements above.</w:t>
            </w:r>
            <w:r>
              <w:rPr>
                <w:sz w:val="19"/>
                <w:lang w:eastAsia="ja-JP"/>
              </w:rPr>
              <w:br/>
              <w:t xml:space="preserve">     </w:t>
            </w:r>
            <w:r>
              <w:rPr>
                <w:sz w:val="19"/>
                <w:lang w:eastAsia="ja-JP"/>
              </w:rPr>
              <w:t>（私たちは上記の要件をすべて読み、理解し、満たしていることを確認しました。左記の</w:t>
            </w:r>
            <w:r>
              <w:rPr>
                <w:sz w:val="19"/>
                <w:lang w:eastAsia="ja-JP"/>
              </w:rPr>
              <w:t xml:space="preserve"> </w:t>
            </w:r>
            <w:r w:rsidR="00B22892">
              <w:rPr>
                <w:rFonts w:hint="eastAsia"/>
                <w:sz w:val="19"/>
                <w:lang w:eastAsia="ja-JP"/>
              </w:rPr>
              <w:t>□</w:t>
            </w:r>
            <w:r>
              <w:rPr>
                <w:sz w:val="19"/>
                <w:lang w:eastAsia="ja-JP"/>
              </w:rPr>
              <w:t>内に</w:t>
            </w:r>
            <w:r>
              <w:rPr>
                <w:sz w:val="19"/>
                <w:lang w:eastAsia="ja-JP"/>
              </w:rPr>
              <w:t xml:space="preserve"> 'X' </w:t>
            </w:r>
            <w:r>
              <w:rPr>
                <w:sz w:val="19"/>
                <w:lang w:eastAsia="ja-JP"/>
              </w:rPr>
              <w:t>を記入してください。）</w:t>
            </w:r>
          </w:p>
        </w:tc>
      </w:tr>
    </w:tbl>
    <w:p w14:paraId="4E4A3221" w14:textId="77777777" w:rsidR="005A03C0" w:rsidRDefault="005A03C0">
      <w:pPr>
        <w:rPr>
          <w:rFonts w:hint="eastAsia"/>
          <w:lang w:eastAsia="ja-JP"/>
        </w:rPr>
      </w:pPr>
    </w:p>
    <w:p w14:paraId="62EA488D" w14:textId="77777777" w:rsidR="00626AA1" w:rsidRDefault="0026570D">
      <w:r>
        <w:rPr>
          <w:b/>
          <w:color w:val="1F4E78"/>
          <w:sz w:val="24"/>
        </w:rPr>
        <w:t xml:space="preserve">Section 1: Applicant Information / </w:t>
      </w:r>
      <w:r>
        <w:rPr>
          <w:b/>
          <w:color w:val="1F4E78"/>
          <w:sz w:val="24"/>
        </w:rPr>
        <w:t>応募者情報</w:t>
      </w:r>
    </w:p>
    <w:tbl>
      <w:tblPr>
        <w:tblW w:w="0" w:type="auto"/>
        <w:jc w:val="center"/>
        <w:tblLook w:val="04A0" w:firstRow="1" w:lastRow="0" w:firstColumn="1" w:lastColumn="0" w:noHBand="0" w:noVBand="1"/>
      </w:tblPr>
      <w:tblGrid>
        <w:gridCol w:w="3308"/>
        <w:gridCol w:w="3309"/>
        <w:gridCol w:w="3309"/>
      </w:tblGrid>
      <w:tr w:rsidR="00626AA1" w14:paraId="1EBE11E2" w14:textId="77777777">
        <w:trPr>
          <w:jc w:val="center"/>
        </w:trPr>
        <w:tc>
          <w:tcPr>
            <w:tcW w:w="3312" w:type="dxa"/>
            <w:tcBorders>
              <w:top w:val="single" w:sz="4" w:space="0" w:color="D3D3D3"/>
              <w:left w:val="single" w:sz="4" w:space="0" w:color="D3D3D3"/>
              <w:bottom w:val="single" w:sz="4" w:space="0" w:color="D3D3D3"/>
              <w:right w:val="single" w:sz="4" w:space="0" w:color="D3D3D3"/>
            </w:tcBorders>
            <w:shd w:val="clear" w:color="auto" w:fill="2E5B82"/>
            <w:tcMar>
              <w:top w:w="100" w:type="dxa"/>
              <w:left w:w="120" w:type="dxa"/>
              <w:bottom w:w="100" w:type="dxa"/>
              <w:right w:w="120" w:type="dxa"/>
            </w:tcMar>
          </w:tcPr>
          <w:p w14:paraId="50EE3D49" w14:textId="77777777" w:rsidR="00626AA1" w:rsidRDefault="0026570D">
            <w:pPr>
              <w:jc w:val="center"/>
            </w:pPr>
            <w:r>
              <w:rPr>
                <w:b/>
                <w:color w:val="FFFFFF"/>
                <w:sz w:val="20"/>
              </w:rPr>
              <w:t xml:space="preserve">Item / </w:t>
            </w:r>
            <w:r>
              <w:rPr>
                <w:b/>
                <w:color w:val="FFFFFF"/>
                <w:sz w:val="20"/>
              </w:rPr>
              <w:t>項目</w:t>
            </w:r>
          </w:p>
        </w:tc>
        <w:tc>
          <w:tcPr>
            <w:tcW w:w="3312" w:type="dxa"/>
            <w:tcBorders>
              <w:top w:val="single" w:sz="4" w:space="0" w:color="D3D3D3"/>
              <w:left w:val="single" w:sz="4" w:space="0" w:color="D3D3D3"/>
              <w:bottom w:val="single" w:sz="4" w:space="0" w:color="D3D3D3"/>
              <w:right w:val="single" w:sz="4" w:space="0" w:color="D3D3D3"/>
            </w:tcBorders>
            <w:shd w:val="clear" w:color="auto" w:fill="2E5B82"/>
            <w:tcMar>
              <w:top w:w="100" w:type="dxa"/>
              <w:left w:w="120" w:type="dxa"/>
              <w:bottom w:w="100" w:type="dxa"/>
              <w:right w:w="120" w:type="dxa"/>
            </w:tcMar>
          </w:tcPr>
          <w:p w14:paraId="5EB20138" w14:textId="77777777" w:rsidR="00626AA1" w:rsidRDefault="0026570D">
            <w:pPr>
              <w:jc w:val="center"/>
            </w:pPr>
            <w:r>
              <w:rPr>
                <w:b/>
                <w:color w:val="FFFFFF"/>
                <w:sz w:val="20"/>
              </w:rPr>
              <w:t>Applicant 1: Indian Student</w:t>
            </w:r>
            <w:r>
              <w:rPr>
                <w:b/>
                <w:color w:val="FFFFFF"/>
                <w:sz w:val="20"/>
              </w:rPr>
              <w:br/>
            </w:r>
            <w:r>
              <w:rPr>
                <w:b/>
                <w:color w:val="FFFFFF"/>
                <w:sz w:val="20"/>
              </w:rPr>
              <w:t>（インド人留学生）</w:t>
            </w:r>
          </w:p>
        </w:tc>
        <w:tc>
          <w:tcPr>
            <w:tcW w:w="3312" w:type="dxa"/>
            <w:tcBorders>
              <w:top w:val="single" w:sz="4" w:space="0" w:color="D3D3D3"/>
              <w:left w:val="single" w:sz="4" w:space="0" w:color="D3D3D3"/>
              <w:bottom w:val="single" w:sz="4" w:space="0" w:color="D3D3D3"/>
              <w:right w:val="single" w:sz="4" w:space="0" w:color="D3D3D3"/>
            </w:tcBorders>
            <w:shd w:val="clear" w:color="auto" w:fill="2E5B82"/>
            <w:tcMar>
              <w:top w:w="100" w:type="dxa"/>
              <w:left w:w="120" w:type="dxa"/>
              <w:bottom w:w="100" w:type="dxa"/>
              <w:right w:w="120" w:type="dxa"/>
            </w:tcMar>
          </w:tcPr>
          <w:p w14:paraId="6DE5AA2A" w14:textId="77777777" w:rsidR="00626AA1" w:rsidRDefault="0026570D">
            <w:pPr>
              <w:jc w:val="center"/>
            </w:pPr>
            <w:r>
              <w:rPr>
                <w:b/>
                <w:color w:val="FFFFFF"/>
                <w:sz w:val="20"/>
              </w:rPr>
              <w:t>Applicant 2: Japanese Student</w:t>
            </w:r>
            <w:r>
              <w:rPr>
                <w:b/>
                <w:color w:val="FFFFFF"/>
                <w:sz w:val="20"/>
              </w:rPr>
              <w:br/>
            </w:r>
            <w:r>
              <w:rPr>
                <w:b/>
                <w:color w:val="FFFFFF"/>
                <w:sz w:val="20"/>
              </w:rPr>
              <w:t>（日本人学生）</w:t>
            </w:r>
          </w:p>
        </w:tc>
      </w:tr>
      <w:tr w:rsidR="00626AA1" w14:paraId="3857C8F4" w14:textId="77777777">
        <w:trPr>
          <w:jc w:val="center"/>
        </w:trPr>
        <w:tc>
          <w:tcPr>
            <w:tcW w:w="3312" w:type="dxa"/>
            <w:tcBorders>
              <w:top w:val="single" w:sz="4" w:space="0" w:color="D3D3D3"/>
              <w:left w:val="single" w:sz="4" w:space="0" w:color="D3D3D3"/>
              <w:bottom w:val="single" w:sz="4" w:space="0" w:color="D3D3D3"/>
              <w:right w:val="single" w:sz="4" w:space="0" w:color="D3D3D3"/>
            </w:tcBorders>
            <w:shd w:val="clear" w:color="auto" w:fill="F9FAFB"/>
            <w:tcMar>
              <w:top w:w="100" w:type="dxa"/>
              <w:left w:w="120" w:type="dxa"/>
              <w:bottom w:w="100" w:type="dxa"/>
              <w:right w:w="120" w:type="dxa"/>
            </w:tcMar>
          </w:tcPr>
          <w:p w14:paraId="7CC0D20E" w14:textId="77777777" w:rsidR="00626AA1" w:rsidRDefault="0026570D">
            <w:r>
              <w:rPr>
                <w:b/>
                <w:sz w:val="19"/>
              </w:rPr>
              <w:t>Full Name</w:t>
            </w:r>
            <w:r>
              <w:rPr>
                <w:b/>
                <w:sz w:val="19"/>
              </w:rPr>
              <w:br/>
            </w:r>
            <w:r>
              <w:rPr>
                <w:b/>
                <w:sz w:val="19"/>
              </w:rPr>
              <w:t>（氏名）</w:t>
            </w:r>
          </w:p>
        </w:tc>
        <w:tc>
          <w:tcPr>
            <w:tcW w:w="3312"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0C4763D1" w14:textId="77777777" w:rsidR="00626AA1" w:rsidRDefault="00626AA1"/>
        </w:tc>
        <w:tc>
          <w:tcPr>
            <w:tcW w:w="3312"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29CCFECD" w14:textId="77777777" w:rsidR="00626AA1" w:rsidRDefault="00626AA1"/>
        </w:tc>
      </w:tr>
      <w:tr w:rsidR="00626AA1" w14:paraId="5B47A15D" w14:textId="77777777">
        <w:trPr>
          <w:jc w:val="center"/>
        </w:trPr>
        <w:tc>
          <w:tcPr>
            <w:tcW w:w="3312" w:type="dxa"/>
            <w:tcBorders>
              <w:top w:val="single" w:sz="4" w:space="0" w:color="D3D3D3"/>
              <w:left w:val="single" w:sz="4" w:space="0" w:color="D3D3D3"/>
              <w:bottom w:val="single" w:sz="4" w:space="0" w:color="D3D3D3"/>
              <w:right w:val="single" w:sz="4" w:space="0" w:color="D3D3D3"/>
            </w:tcBorders>
            <w:shd w:val="clear" w:color="auto" w:fill="F9FAFB"/>
            <w:tcMar>
              <w:top w:w="100" w:type="dxa"/>
              <w:left w:w="120" w:type="dxa"/>
              <w:bottom w:w="100" w:type="dxa"/>
              <w:right w:w="120" w:type="dxa"/>
            </w:tcMar>
          </w:tcPr>
          <w:p w14:paraId="1AC50140" w14:textId="77777777" w:rsidR="00626AA1" w:rsidRDefault="0026570D">
            <w:r>
              <w:rPr>
                <w:b/>
                <w:sz w:val="19"/>
              </w:rPr>
              <w:t>Date of Birth</w:t>
            </w:r>
            <w:r>
              <w:rPr>
                <w:b/>
                <w:sz w:val="19"/>
              </w:rPr>
              <w:br/>
            </w:r>
            <w:r>
              <w:rPr>
                <w:b/>
                <w:sz w:val="19"/>
              </w:rPr>
              <w:t>（生年月日）</w:t>
            </w:r>
          </w:p>
        </w:tc>
        <w:tc>
          <w:tcPr>
            <w:tcW w:w="3312"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12CDA81A" w14:textId="77777777" w:rsidR="00626AA1" w:rsidRDefault="0026570D">
            <w:r>
              <w:rPr>
                <w:color w:val="888888"/>
                <w:sz w:val="19"/>
              </w:rPr>
              <w:t>YYYY / MM / DD</w:t>
            </w:r>
          </w:p>
        </w:tc>
        <w:tc>
          <w:tcPr>
            <w:tcW w:w="3312"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76B6BB98" w14:textId="77777777" w:rsidR="00626AA1" w:rsidRDefault="0026570D">
            <w:r>
              <w:rPr>
                <w:color w:val="888888"/>
                <w:sz w:val="19"/>
              </w:rPr>
              <w:t>YYYY / MM / DD</w:t>
            </w:r>
          </w:p>
        </w:tc>
      </w:tr>
      <w:tr w:rsidR="00626AA1" w14:paraId="63D1EA96" w14:textId="77777777">
        <w:trPr>
          <w:jc w:val="center"/>
        </w:trPr>
        <w:tc>
          <w:tcPr>
            <w:tcW w:w="3312" w:type="dxa"/>
            <w:tcBorders>
              <w:top w:val="single" w:sz="4" w:space="0" w:color="D3D3D3"/>
              <w:left w:val="single" w:sz="4" w:space="0" w:color="D3D3D3"/>
              <w:bottom w:val="single" w:sz="4" w:space="0" w:color="D3D3D3"/>
              <w:right w:val="single" w:sz="4" w:space="0" w:color="D3D3D3"/>
            </w:tcBorders>
            <w:shd w:val="clear" w:color="auto" w:fill="F9FAFB"/>
            <w:tcMar>
              <w:top w:w="100" w:type="dxa"/>
              <w:left w:w="120" w:type="dxa"/>
              <w:bottom w:w="100" w:type="dxa"/>
              <w:right w:w="120" w:type="dxa"/>
            </w:tcMar>
          </w:tcPr>
          <w:p w14:paraId="66066365" w14:textId="77777777" w:rsidR="00626AA1" w:rsidRDefault="0026570D">
            <w:r>
              <w:rPr>
                <w:b/>
                <w:sz w:val="19"/>
              </w:rPr>
              <w:t>University &amp; Faculty</w:t>
            </w:r>
            <w:r>
              <w:rPr>
                <w:b/>
                <w:sz w:val="19"/>
              </w:rPr>
              <w:br/>
            </w:r>
            <w:r>
              <w:rPr>
                <w:b/>
                <w:sz w:val="19"/>
              </w:rPr>
              <w:t>（大学・学部</w:t>
            </w:r>
            <w:r>
              <w:rPr>
                <w:b/>
                <w:sz w:val="19"/>
              </w:rPr>
              <w:t xml:space="preserve"> / </w:t>
            </w:r>
            <w:r>
              <w:rPr>
                <w:b/>
                <w:sz w:val="19"/>
              </w:rPr>
              <w:t>研究科）</w:t>
            </w:r>
          </w:p>
        </w:tc>
        <w:tc>
          <w:tcPr>
            <w:tcW w:w="3312"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1E200823" w14:textId="77777777" w:rsidR="00626AA1" w:rsidRDefault="00626AA1"/>
        </w:tc>
        <w:tc>
          <w:tcPr>
            <w:tcW w:w="3312"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4DE4F683" w14:textId="77777777" w:rsidR="00626AA1" w:rsidRDefault="00626AA1"/>
        </w:tc>
      </w:tr>
      <w:tr w:rsidR="00626AA1" w14:paraId="2FC2BB01" w14:textId="77777777">
        <w:trPr>
          <w:jc w:val="center"/>
        </w:trPr>
        <w:tc>
          <w:tcPr>
            <w:tcW w:w="3312" w:type="dxa"/>
            <w:tcBorders>
              <w:top w:val="single" w:sz="4" w:space="0" w:color="D3D3D3"/>
              <w:left w:val="single" w:sz="4" w:space="0" w:color="D3D3D3"/>
              <w:bottom w:val="single" w:sz="4" w:space="0" w:color="D3D3D3"/>
              <w:right w:val="single" w:sz="4" w:space="0" w:color="D3D3D3"/>
            </w:tcBorders>
            <w:shd w:val="clear" w:color="auto" w:fill="F9FAFB"/>
            <w:tcMar>
              <w:top w:w="100" w:type="dxa"/>
              <w:left w:w="120" w:type="dxa"/>
              <w:bottom w:w="100" w:type="dxa"/>
              <w:right w:w="120" w:type="dxa"/>
            </w:tcMar>
          </w:tcPr>
          <w:p w14:paraId="07216505" w14:textId="77777777" w:rsidR="00626AA1" w:rsidRDefault="0026570D">
            <w:r>
              <w:rPr>
                <w:b/>
                <w:sz w:val="19"/>
              </w:rPr>
              <w:t>Academic Status</w:t>
            </w:r>
            <w:r>
              <w:rPr>
                <w:b/>
                <w:sz w:val="19"/>
              </w:rPr>
              <w:br/>
            </w:r>
            <w:r>
              <w:rPr>
                <w:b/>
                <w:sz w:val="19"/>
              </w:rPr>
              <w:t>（学年・区分）</w:t>
            </w:r>
          </w:p>
        </w:tc>
        <w:tc>
          <w:tcPr>
            <w:tcW w:w="3312"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272D3334" w14:textId="2177E553" w:rsidR="00626AA1" w:rsidRDefault="00F16995">
            <w:sdt>
              <w:sdtPr>
                <w:rPr>
                  <w:color w:val="888888"/>
                  <w:sz w:val="19"/>
                </w:rPr>
                <w:id w:val="-584838122"/>
                <w14:checkbox>
                  <w14:checked w14:val="0"/>
                  <w14:checkedState w14:val="2612" w14:font="ＭＳ ゴシック"/>
                  <w14:uncheckedState w14:val="2610" w14:font="ＭＳ ゴシック"/>
                </w14:checkbox>
              </w:sdtPr>
              <w:sdtEndPr/>
              <w:sdtContent>
                <w:r w:rsidR="001F2A4E">
                  <w:rPr>
                    <w:rFonts w:ascii="ＭＳ ゴシック" w:eastAsia="ＭＳ ゴシック" w:hAnsi="ＭＳ ゴシック" w:hint="eastAsia"/>
                    <w:color w:val="888888"/>
                    <w:sz w:val="19"/>
                  </w:rPr>
                  <w:t>☐</w:t>
                </w:r>
              </w:sdtContent>
            </w:sdt>
            <w:r w:rsidR="0026570D">
              <w:rPr>
                <w:color w:val="888888"/>
                <w:sz w:val="19"/>
              </w:rPr>
              <w:t xml:space="preserve"> Undergraduate (</w:t>
            </w:r>
            <w:r w:rsidR="0026570D">
              <w:rPr>
                <w:color w:val="888888"/>
                <w:sz w:val="19"/>
              </w:rPr>
              <w:t>学部生</w:t>
            </w:r>
            <w:r w:rsidR="0026570D">
              <w:rPr>
                <w:color w:val="888888"/>
                <w:sz w:val="19"/>
              </w:rPr>
              <w:t>)</w:t>
            </w:r>
            <w:r w:rsidR="0026570D">
              <w:rPr>
                <w:color w:val="888888"/>
                <w:sz w:val="19"/>
              </w:rPr>
              <w:br/>
            </w:r>
            <w:sdt>
              <w:sdtPr>
                <w:rPr>
                  <w:color w:val="888888"/>
                  <w:sz w:val="19"/>
                </w:rPr>
                <w:id w:val="1395551636"/>
                <w14:checkbox>
                  <w14:checked w14:val="0"/>
                  <w14:checkedState w14:val="2612" w14:font="ＭＳ ゴシック"/>
                  <w14:uncheckedState w14:val="2610" w14:font="ＭＳ ゴシック"/>
                </w14:checkbox>
              </w:sdtPr>
              <w:sdtEndPr/>
              <w:sdtContent>
                <w:r w:rsidR="001F2A4E">
                  <w:rPr>
                    <w:rFonts w:ascii="ＭＳ ゴシック" w:eastAsia="ＭＳ ゴシック" w:hAnsi="ＭＳ ゴシック" w:hint="eastAsia"/>
                    <w:color w:val="888888"/>
                    <w:sz w:val="19"/>
                  </w:rPr>
                  <w:t>☐</w:t>
                </w:r>
              </w:sdtContent>
            </w:sdt>
            <w:r w:rsidR="0026570D">
              <w:rPr>
                <w:color w:val="888888"/>
                <w:sz w:val="19"/>
              </w:rPr>
              <w:t>Graduate (</w:t>
            </w:r>
            <w:r w:rsidR="0026570D">
              <w:rPr>
                <w:color w:val="888888"/>
                <w:sz w:val="19"/>
              </w:rPr>
              <w:t>大学院生</w:t>
            </w:r>
            <w:r w:rsidR="0026570D">
              <w:rPr>
                <w:color w:val="888888"/>
                <w:sz w:val="19"/>
              </w:rPr>
              <w:t>)</w:t>
            </w:r>
            <w:r w:rsidR="0026570D">
              <w:rPr>
                <w:color w:val="888888"/>
                <w:sz w:val="19"/>
              </w:rPr>
              <w:br/>
              <w:t>Year (</w:t>
            </w:r>
            <w:r w:rsidR="0026570D">
              <w:rPr>
                <w:color w:val="888888"/>
                <w:sz w:val="19"/>
              </w:rPr>
              <w:t>学年</w:t>
            </w:r>
            <w:r w:rsidR="0026570D">
              <w:rPr>
                <w:color w:val="888888"/>
                <w:sz w:val="19"/>
              </w:rPr>
              <w:t xml:space="preserve">): </w:t>
            </w:r>
          </w:p>
        </w:tc>
        <w:tc>
          <w:tcPr>
            <w:tcW w:w="3312"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0C122930" w14:textId="229922F4" w:rsidR="00626AA1" w:rsidRDefault="00F16995">
            <w:sdt>
              <w:sdtPr>
                <w:rPr>
                  <w:color w:val="888888"/>
                  <w:sz w:val="19"/>
                </w:rPr>
                <w:id w:val="-1818334422"/>
                <w14:checkbox>
                  <w14:checked w14:val="0"/>
                  <w14:checkedState w14:val="2612" w14:font="ＭＳ ゴシック"/>
                  <w14:uncheckedState w14:val="2610" w14:font="ＭＳ ゴシック"/>
                </w14:checkbox>
              </w:sdtPr>
              <w:sdtEndPr/>
              <w:sdtContent>
                <w:r w:rsidR="001F2A4E">
                  <w:rPr>
                    <w:rFonts w:ascii="ＭＳ ゴシック" w:eastAsia="ＭＳ ゴシック" w:hAnsi="ＭＳ ゴシック" w:hint="eastAsia"/>
                    <w:color w:val="888888"/>
                    <w:sz w:val="19"/>
                  </w:rPr>
                  <w:t>☐</w:t>
                </w:r>
              </w:sdtContent>
            </w:sdt>
            <w:r w:rsidR="0026570D">
              <w:rPr>
                <w:color w:val="888888"/>
                <w:sz w:val="19"/>
              </w:rPr>
              <w:t>Undergraduate (</w:t>
            </w:r>
            <w:r w:rsidR="0026570D">
              <w:rPr>
                <w:color w:val="888888"/>
                <w:sz w:val="19"/>
              </w:rPr>
              <w:t>学部生</w:t>
            </w:r>
            <w:r w:rsidR="0026570D">
              <w:rPr>
                <w:color w:val="888888"/>
                <w:sz w:val="19"/>
              </w:rPr>
              <w:t>)</w:t>
            </w:r>
            <w:r w:rsidR="0026570D">
              <w:rPr>
                <w:color w:val="888888"/>
                <w:sz w:val="19"/>
              </w:rPr>
              <w:br/>
            </w:r>
            <w:sdt>
              <w:sdtPr>
                <w:rPr>
                  <w:color w:val="888888"/>
                  <w:sz w:val="19"/>
                </w:rPr>
                <w:id w:val="-234012100"/>
                <w14:checkbox>
                  <w14:checked w14:val="0"/>
                  <w14:checkedState w14:val="2612" w14:font="ＭＳ ゴシック"/>
                  <w14:uncheckedState w14:val="2610" w14:font="ＭＳ ゴシック"/>
                </w14:checkbox>
              </w:sdtPr>
              <w:sdtEndPr/>
              <w:sdtContent>
                <w:r w:rsidR="001F2A4E">
                  <w:rPr>
                    <w:rFonts w:ascii="ＭＳ ゴシック" w:eastAsia="ＭＳ ゴシック" w:hAnsi="ＭＳ ゴシック" w:hint="eastAsia"/>
                    <w:color w:val="888888"/>
                    <w:sz w:val="19"/>
                  </w:rPr>
                  <w:t>☐</w:t>
                </w:r>
              </w:sdtContent>
            </w:sdt>
            <w:r w:rsidR="0026570D">
              <w:rPr>
                <w:color w:val="888888"/>
                <w:sz w:val="19"/>
              </w:rPr>
              <w:t xml:space="preserve"> Graduate (</w:t>
            </w:r>
            <w:r w:rsidR="0026570D">
              <w:rPr>
                <w:color w:val="888888"/>
                <w:sz w:val="19"/>
              </w:rPr>
              <w:t>大学院生</w:t>
            </w:r>
            <w:r w:rsidR="0026570D">
              <w:rPr>
                <w:color w:val="888888"/>
                <w:sz w:val="19"/>
              </w:rPr>
              <w:t>)</w:t>
            </w:r>
            <w:r w:rsidR="0026570D">
              <w:rPr>
                <w:color w:val="888888"/>
                <w:sz w:val="19"/>
              </w:rPr>
              <w:br/>
              <w:t>Year (</w:t>
            </w:r>
            <w:r w:rsidR="0026570D">
              <w:rPr>
                <w:color w:val="888888"/>
                <w:sz w:val="19"/>
              </w:rPr>
              <w:t>学年</w:t>
            </w:r>
            <w:r w:rsidR="0026570D">
              <w:rPr>
                <w:color w:val="888888"/>
                <w:sz w:val="19"/>
              </w:rPr>
              <w:t xml:space="preserve">): </w:t>
            </w:r>
          </w:p>
        </w:tc>
      </w:tr>
      <w:tr w:rsidR="00626AA1" w14:paraId="78D0E24E" w14:textId="77777777">
        <w:trPr>
          <w:jc w:val="center"/>
        </w:trPr>
        <w:tc>
          <w:tcPr>
            <w:tcW w:w="3312" w:type="dxa"/>
            <w:tcBorders>
              <w:top w:val="single" w:sz="4" w:space="0" w:color="D3D3D3"/>
              <w:left w:val="single" w:sz="4" w:space="0" w:color="D3D3D3"/>
              <w:bottom w:val="single" w:sz="4" w:space="0" w:color="D3D3D3"/>
              <w:right w:val="single" w:sz="4" w:space="0" w:color="D3D3D3"/>
            </w:tcBorders>
            <w:shd w:val="clear" w:color="auto" w:fill="F9FAFB"/>
            <w:tcMar>
              <w:top w:w="100" w:type="dxa"/>
              <w:left w:w="120" w:type="dxa"/>
              <w:bottom w:w="100" w:type="dxa"/>
              <w:right w:w="120" w:type="dxa"/>
            </w:tcMar>
          </w:tcPr>
          <w:p w14:paraId="5C8CE16A" w14:textId="77777777" w:rsidR="00626AA1" w:rsidRDefault="0026570D">
            <w:r>
              <w:rPr>
                <w:b/>
                <w:sz w:val="19"/>
              </w:rPr>
              <w:t>Student ID Number</w:t>
            </w:r>
            <w:r>
              <w:rPr>
                <w:b/>
                <w:sz w:val="19"/>
              </w:rPr>
              <w:br/>
            </w:r>
            <w:r>
              <w:rPr>
                <w:b/>
                <w:sz w:val="19"/>
              </w:rPr>
              <w:t>（学籍番号）</w:t>
            </w:r>
          </w:p>
        </w:tc>
        <w:tc>
          <w:tcPr>
            <w:tcW w:w="3312"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23B0875C" w14:textId="77777777" w:rsidR="00626AA1" w:rsidRDefault="00626AA1"/>
        </w:tc>
        <w:tc>
          <w:tcPr>
            <w:tcW w:w="3312"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4645A4D2" w14:textId="77777777" w:rsidR="00626AA1" w:rsidRDefault="00626AA1"/>
        </w:tc>
      </w:tr>
      <w:tr w:rsidR="00626AA1" w14:paraId="5853042D" w14:textId="77777777">
        <w:trPr>
          <w:jc w:val="center"/>
        </w:trPr>
        <w:tc>
          <w:tcPr>
            <w:tcW w:w="3312" w:type="dxa"/>
            <w:tcBorders>
              <w:top w:val="single" w:sz="4" w:space="0" w:color="D3D3D3"/>
              <w:left w:val="single" w:sz="4" w:space="0" w:color="D3D3D3"/>
              <w:bottom w:val="single" w:sz="4" w:space="0" w:color="D3D3D3"/>
              <w:right w:val="single" w:sz="4" w:space="0" w:color="D3D3D3"/>
            </w:tcBorders>
            <w:shd w:val="clear" w:color="auto" w:fill="F9FAFB"/>
            <w:tcMar>
              <w:top w:w="100" w:type="dxa"/>
              <w:left w:w="120" w:type="dxa"/>
              <w:bottom w:w="100" w:type="dxa"/>
              <w:right w:w="120" w:type="dxa"/>
            </w:tcMar>
          </w:tcPr>
          <w:p w14:paraId="0086B843" w14:textId="77777777" w:rsidR="00626AA1" w:rsidRDefault="0026570D">
            <w:r>
              <w:rPr>
                <w:b/>
                <w:sz w:val="19"/>
              </w:rPr>
              <w:t>Email Address</w:t>
            </w:r>
            <w:r>
              <w:rPr>
                <w:b/>
                <w:sz w:val="19"/>
              </w:rPr>
              <w:br/>
            </w:r>
            <w:r>
              <w:rPr>
                <w:b/>
                <w:sz w:val="19"/>
              </w:rPr>
              <w:t>（メールアドレス）</w:t>
            </w:r>
          </w:p>
        </w:tc>
        <w:tc>
          <w:tcPr>
            <w:tcW w:w="3312"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4B57816F" w14:textId="77777777" w:rsidR="00626AA1" w:rsidRDefault="00626AA1"/>
        </w:tc>
        <w:tc>
          <w:tcPr>
            <w:tcW w:w="3312"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770D67C6" w14:textId="77777777" w:rsidR="00626AA1" w:rsidRDefault="00626AA1"/>
        </w:tc>
      </w:tr>
      <w:tr w:rsidR="00626AA1" w14:paraId="495CA794" w14:textId="77777777">
        <w:trPr>
          <w:jc w:val="center"/>
        </w:trPr>
        <w:tc>
          <w:tcPr>
            <w:tcW w:w="3312" w:type="dxa"/>
            <w:tcBorders>
              <w:top w:val="single" w:sz="4" w:space="0" w:color="D3D3D3"/>
              <w:left w:val="single" w:sz="4" w:space="0" w:color="D3D3D3"/>
              <w:bottom w:val="single" w:sz="4" w:space="0" w:color="D3D3D3"/>
              <w:right w:val="single" w:sz="4" w:space="0" w:color="D3D3D3"/>
            </w:tcBorders>
            <w:shd w:val="clear" w:color="auto" w:fill="F9FAFB"/>
            <w:tcMar>
              <w:top w:w="100" w:type="dxa"/>
              <w:left w:w="120" w:type="dxa"/>
              <w:bottom w:w="100" w:type="dxa"/>
              <w:right w:w="120" w:type="dxa"/>
            </w:tcMar>
          </w:tcPr>
          <w:p w14:paraId="03D405E6" w14:textId="77777777" w:rsidR="00626AA1" w:rsidRDefault="0026570D">
            <w:r>
              <w:rPr>
                <w:b/>
                <w:sz w:val="19"/>
              </w:rPr>
              <w:t>Phone Number</w:t>
            </w:r>
            <w:r>
              <w:rPr>
                <w:b/>
                <w:sz w:val="19"/>
              </w:rPr>
              <w:br/>
            </w:r>
            <w:r>
              <w:rPr>
                <w:b/>
                <w:sz w:val="19"/>
              </w:rPr>
              <w:t>（電話番号）</w:t>
            </w:r>
          </w:p>
        </w:tc>
        <w:tc>
          <w:tcPr>
            <w:tcW w:w="3312"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77F2E9F8" w14:textId="77777777" w:rsidR="00626AA1" w:rsidRDefault="00626AA1"/>
        </w:tc>
        <w:tc>
          <w:tcPr>
            <w:tcW w:w="3312"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3D06CFBF" w14:textId="77777777" w:rsidR="00626AA1" w:rsidRDefault="00626AA1"/>
        </w:tc>
      </w:tr>
      <w:tr w:rsidR="00626AA1" w14:paraId="47942E2D" w14:textId="77777777">
        <w:trPr>
          <w:jc w:val="center"/>
        </w:trPr>
        <w:tc>
          <w:tcPr>
            <w:tcW w:w="3312" w:type="dxa"/>
            <w:tcBorders>
              <w:top w:val="single" w:sz="4" w:space="0" w:color="D3D3D3"/>
              <w:left w:val="single" w:sz="4" w:space="0" w:color="D3D3D3"/>
              <w:bottom w:val="single" w:sz="4" w:space="0" w:color="D3D3D3"/>
              <w:right w:val="single" w:sz="4" w:space="0" w:color="D3D3D3"/>
            </w:tcBorders>
            <w:shd w:val="clear" w:color="auto" w:fill="F9FAFB"/>
            <w:tcMar>
              <w:top w:w="100" w:type="dxa"/>
              <w:left w:w="120" w:type="dxa"/>
              <w:bottom w:w="100" w:type="dxa"/>
              <w:right w:w="120" w:type="dxa"/>
            </w:tcMar>
          </w:tcPr>
          <w:p w14:paraId="0295C6C4" w14:textId="77777777" w:rsidR="00626AA1" w:rsidRDefault="0026570D">
            <w:r>
              <w:rPr>
                <w:b/>
                <w:sz w:val="19"/>
              </w:rPr>
              <w:t>Current Address in Japan</w:t>
            </w:r>
            <w:r>
              <w:rPr>
                <w:b/>
                <w:sz w:val="19"/>
              </w:rPr>
              <w:br/>
            </w:r>
            <w:r>
              <w:rPr>
                <w:b/>
                <w:sz w:val="19"/>
              </w:rPr>
              <w:t>（現住所）</w:t>
            </w:r>
          </w:p>
        </w:tc>
        <w:tc>
          <w:tcPr>
            <w:tcW w:w="3312"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46F6F331" w14:textId="77777777" w:rsidR="00626AA1" w:rsidRDefault="0026570D">
            <w:r>
              <w:rPr>
                <w:color w:val="888888"/>
                <w:sz w:val="19"/>
              </w:rPr>
              <w:t>〒</w:t>
            </w:r>
          </w:p>
        </w:tc>
        <w:tc>
          <w:tcPr>
            <w:tcW w:w="3312"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0ADC7C2B" w14:textId="77777777" w:rsidR="00626AA1" w:rsidRDefault="0026570D">
            <w:r>
              <w:rPr>
                <w:color w:val="888888"/>
                <w:sz w:val="19"/>
              </w:rPr>
              <w:t>〒</w:t>
            </w:r>
          </w:p>
        </w:tc>
      </w:tr>
    </w:tbl>
    <w:p w14:paraId="1BEE8D25" w14:textId="77777777" w:rsidR="00A606B9" w:rsidRDefault="00A606B9">
      <w:pPr>
        <w:rPr>
          <w:rFonts w:hint="eastAsia"/>
          <w:lang w:eastAsia="ja-JP"/>
        </w:rPr>
      </w:pPr>
    </w:p>
    <w:p w14:paraId="435B6CC4" w14:textId="77777777" w:rsidR="00626AA1" w:rsidRDefault="0026570D">
      <w:r>
        <w:rPr>
          <w:b/>
          <w:color w:val="1F4E78"/>
          <w:sz w:val="24"/>
        </w:rPr>
        <w:t xml:space="preserve">Section 2: Activity Plan / </w:t>
      </w:r>
      <w:r>
        <w:rPr>
          <w:b/>
          <w:color w:val="1F4E78"/>
          <w:sz w:val="24"/>
        </w:rPr>
        <w:t>活動計画</w:t>
      </w:r>
    </w:p>
    <w:tbl>
      <w:tblPr>
        <w:tblW w:w="0" w:type="auto"/>
        <w:jc w:val="center"/>
        <w:tblLook w:val="04A0" w:firstRow="1" w:lastRow="0" w:firstColumn="1" w:lastColumn="0" w:noHBand="0" w:noVBand="1"/>
      </w:tblPr>
      <w:tblGrid>
        <w:gridCol w:w="9926"/>
      </w:tblGrid>
      <w:tr w:rsidR="00626AA1" w14:paraId="3530A3B8" w14:textId="77777777">
        <w:trPr>
          <w:jc w:val="center"/>
        </w:trPr>
        <w:tc>
          <w:tcPr>
            <w:tcW w:w="9936" w:type="dxa"/>
            <w:tcBorders>
              <w:top w:val="single" w:sz="4" w:space="0" w:color="D3D3D3"/>
              <w:left w:val="single" w:sz="4" w:space="0" w:color="D3D3D3"/>
              <w:bottom w:val="single" w:sz="4" w:space="0" w:color="D3D3D3"/>
              <w:right w:val="single" w:sz="4" w:space="0" w:color="D3D3D3"/>
            </w:tcBorders>
            <w:shd w:val="clear" w:color="auto" w:fill="F9FAFB"/>
            <w:tcMar>
              <w:top w:w="80" w:type="dxa"/>
              <w:left w:w="120" w:type="dxa"/>
              <w:bottom w:w="80" w:type="dxa"/>
              <w:right w:w="120" w:type="dxa"/>
            </w:tcMar>
          </w:tcPr>
          <w:p w14:paraId="2568812F" w14:textId="77777777" w:rsidR="00626AA1" w:rsidRDefault="0026570D">
            <w:r>
              <w:rPr>
                <w:b/>
                <w:sz w:val="20"/>
              </w:rPr>
              <w:t xml:space="preserve">1. Project Title / </w:t>
            </w:r>
            <w:r>
              <w:rPr>
                <w:b/>
                <w:sz w:val="20"/>
              </w:rPr>
              <w:t>プロジェクトのタイトル</w:t>
            </w:r>
          </w:p>
        </w:tc>
      </w:tr>
      <w:tr w:rsidR="00626AA1" w14:paraId="3F03DDAA" w14:textId="77777777">
        <w:trPr>
          <w:jc w:val="center"/>
        </w:trPr>
        <w:tc>
          <w:tcPr>
            <w:tcW w:w="9936" w:type="dxa"/>
            <w:tcBorders>
              <w:top w:val="single" w:sz="4" w:space="0" w:color="D3D3D3"/>
              <w:left w:val="single" w:sz="4" w:space="0" w:color="D3D3D3"/>
              <w:bottom w:val="single" w:sz="4" w:space="0" w:color="D3D3D3"/>
              <w:right w:val="single" w:sz="4" w:space="0" w:color="D3D3D3"/>
            </w:tcBorders>
            <w:tcMar>
              <w:top w:w="140" w:type="dxa"/>
              <w:left w:w="120" w:type="dxa"/>
              <w:bottom w:w="140" w:type="dxa"/>
              <w:right w:w="120" w:type="dxa"/>
            </w:tcMar>
          </w:tcPr>
          <w:p w14:paraId="260593CD" w14:textId="77777777" w:rsidR="00626AA1" w:rsidRDefault="0026570D">
            <w:r>
              <w:br/>
            </w:r>
            <w:r>
              <w:br/>
            </w:r>
          </w:p>
        </w:tc>
      </w:tr>
    </w:tbl>
    <w:p w14:paraId="125B9375" w14:textId="77777777" w:rsidR="00626AA1" w:rsidRDefault="00626AA1"/>
    <w:tbl>
      <w:tblPr>
        <w:tblW w:w="0" w:type="auto"/>
        <w:jc w:val="center"/>
        <w:tblLook w:val="04A0" w:firstRow="1" w:lastRow="0" w:firstColumn="1" w:lastColumn="0" w:noHBand="0" w:noVBand="1"/>
      </w:tblPr>
      <w:tblGrid>
        <w:gridCol w:w="9926"/>
      </w:tblGrid>
      <w:tr w:rsidR="00626AA1" w14:paraId="27F7FF58" w14:textId="77777777">
        <w:trPr>
          <w:jc w:val="center"/>
        </w:trPr>
        <w:tc>
          <w:tcPr>
            <w:tcW w:w="9936" w:type="dxa"/>
            <w:tcBorders>
              <w:top w:val="single" w:sz="4" w:space="0" w:color="D3D3D3"/>
              <w:left w:val="single" w:sz="4" w:space="0" w:color="D3D3D3"/>
              <w:bottom w:val="single" w:sz="4" w:space="0" w:color="D3D3D3"/>
              <w:right w:val="single" w:sz="4" w:space="0" w:color="D3D3D3"/>
            </w:tcBorders>
            <w:shd w:val="clear" w:color="auto" w:fill="F9FAFB"/>
            <w:tcMar>
              <w:top w:w="80" w:type="dxa"/>
              <w:left w:w="120" w:type="dxa"/>
              <w:bottom w:w="80" w:type="dxa"/>
              <w:right w:w="120" w:type="dxa"/>
            </w:tcMar>
          </w:tcPr>
          <w:p w14:paraId="5E34BB08" w14:textId="77777777" w:rsidR="00626AA1" w:rsidRDefault="0026570D">
            <w:r>
              <w:rPr>
                <w:b/>
                <w:sz w:val="20"/>
              </w:rPr>
              <w:t xml:space="preserve">2. Category of Activity (Select all that apply) / </w:t>
            </w:r>
            <w:r>
              <w:rPr>
                <w:b/>
                <w:sz w:val="20"/>
              </w:rPr>
              <w:t>活動分野（複数選択可）</w:t>
            </w:r>
          </w:p>
        </w:tc>
      </w:tr>
      <w:tr w:rsidR="00626AA1" w14:paraId="081A1398" w14:textId="77777777">
        <w:trPr>
          <w:jc w:val="center"/>
        </w:trPr>
        <w:tc>
          <w:tcPr>
            <w:tcW w:w="9936"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700B99D9" w14:textId="0F57D3E1" w:rsidR="00626AA1" w:rsidRDefault="00F16995">
            <w:sdt>
              <w:sdtPr>
                <w:rPr>
                  <w:sz w:val="19"/>
                </w:rPr>
                <w:id w:val="2005463429"/>
                <w14:checkbox>
                  <w14:checked w14:val="0"/>
                  <w14:checkedState w14:val="2612" w14:font="ＭＳ ゴシック"/>
                  <w14:uncheckedState w14:val="2610" w14:font="ＭＳ ゴシック"/>
                </w14:checkbox>
              </w:sdtPr>
              <w:sdtEndPr/>
              <w:sdtContent>
                <w:r w:rsidR="00FD3528">
                  <w:rPr>
                    <w:rFonts w:ascii="ＭＳ ゴシック" w:eastAsia="ＭＳ ゴシック" w:hAnsi="ＭＳ ゴシック" w:hint="eastAsia"/>
                    <w:sz w:val="19"/>
                  </w:rPr>
                  <w:t>☐</w:t>
                </w:r>
              </w:sdtContent>
            </w:sdt>
            <w:r w:rsidR="0026570D">
              <w:rPr>
                <w:sz w:val="19"/>
              </w:rPr>
              <w:t xml:space="preserve"> Culture (</w:t>
            </w:r>
            <w:r w:rsidR="0026570D">
              <w:rPr>
                <w:sz w:val="19"/>
              </w:rPr>
              <w:t>文化</w:t>
            </w:r>
            <w:r w:rsidR="0026570D">
              <w:rPr>
                <w:sz w:val="19"/>
              </w:rPr>
              <w:t xml:space="preserve">)      </w:t>
            </w:r>
            <w:sdt>
              <w:sdtPr>
                <w:rPr>
                  <w:sz w:val="19"/>
                </w:rPr>
                <w:id w:val="996847894"/>
                <w14:checkbox>
                  <w14:checked w14:val="0"/>
                  <w14:checkedState w14:val="2612" w14:font="ＭＳ ゴシック"/>
                  <w14:uncheckedState w14:val="2610" w14:font="ＭＳ ゴシック"/>
                </w14:checkbox>
              </w:sdtPr>
              <w:sdtEndPr/>
              <w:sdtContent>
                <w:r w:rsidR="00FD3528">
                  <w:rPr>
                    <w:rFonts w:ascii="ＭＳ ゴシック" w:eastAsia="ＭＳ ゴシック" w:hAnsi="ＭＳ ゴシック" w:hint="eastAsia"/>
                    <w:sz w:val="19"/>
                  </w:rPr>
                  <w:t>☐</w:t>
                </w:r>
              </w:sdtContent>
            </w:sdt>
            <w:r w:rsidR="0026570D">
              <w:rPr>
                <w:sz w:val="19"/>
              </w:rPr>
              <w:t>Society (</w:t>
            </w:r>
            <w:r w:rsidR="0026570D">
              <w:rPr>
                <w:sz w:val="19"/>
              </w:rPr>
              <w:t>社会</w:t>
            </w:r>
            <w:r w:rsidR="0026570D">
              <w:rPr>
                <w:sz w:val="19"/>
              </w:rPr>
              <w:t xml:space="preserve">)      </w:t>
            </w:r>
            <w:sdt>
              <w:sdtPr>
                <w:rPr>
                  <w:sz w:val="19"/>
                </w:rPr>
                <w:id w:val="-1211647033"/>
                <w14:checkbox>
                  <w14:checked w14:val="0"/>
                  <w14:checkedState w14:val="2612" w14:font="ＭＳ ゴシック"/>
                  <w14:uncheckedState w14:val="2610" w14:font="ＭＳ ゴシック"/>
                </w14:checkbox>
              </w:sdtPr>
              <w:sdtEndPr/>
              <w:sdtContent>
                <w:r w:rsidR="00FD3528">
                  <w:rPr>
                    <w:rFonts w:ascii="ＭＳ ゴシック" w:eastAsia="ＭＳ ゴシック" w:hAnsi="ＭＳ ゴシック" w:hint="eastAsia"/>
                    <w:sz w:val="19"/>
                  </w:rPr>
                  <w:t>☐</w:t>
                </w:r>
              </w:sdtContent>
            </w:sdt>
            <w:r w:rsidR="0026570D">
              <w:rPr>
                <w:sz w:val="19"/>
              </w:rPr>
              <w:t>Science and Technology (</w:t>
            </w:r>
            <w:r w:rsidR="0026570D">
              <w:rPr>
                <w:sz w:val="19"/>
              </w:rPr>
              <w:t>科学技術</w:t>
            </w:r>
            <w:r w:rsidR="0026570D">
              <w:rPr>
                <w:sz w:val="19"/>
              </w:rPr>
              <w:t>)</w:t>
            </w:r>
            <w:r w:rsidR="0026570D">
              <w:rPr>
                <w:sz w:val="19"/>
              </w:rPr>
              <w:br/>
            </w:r>
            <w:sdt>
              <w:sdtPr>
                <w:rPr>
                  <w:sz w:val="19"/>
                </w:rPr>
                <w:id w:val="-1865044873"/>
                <w14:checkbox>
                  <w14:checked w14:val="0"/>
                  <w14:checkedState w14:val="2612" w14:font="ＭＳ ゴシック"/>
                  <w14:uncheckedState w14:val="2610" w14:font="ＭＳ ゴシック"/>
                </w14:checkbox>
              </w:sdtPr>
              <w:sdtEndPr/>
              <w:sdtContent>
                <w:r w:rsidR="00A571DB">
                  <w:rPr>
                    <w:rFonts w:ascii="ＭＳ ゴシック" w:eastAsia="ＭＳ ゴシック" w:hAnsi="ＭＳ ゴシック" w:hint="eastAsia"/>
                    <w:sz w:val="19"/>
                  </w:rPr>
                  <w:t>☐</w:t>
                </w:r>
              </w:sdtContent>
            </w:sdt>
            <w:r w:rsidR="0026570D">
              <w:rPr>
                <w:sz w:val="19"/>
              </w:rPr>
              <w:t>Nature (</w:t>
            </w:r>
            <w:r w:rsidR="0026570D">
              <w:rPr>
                <w:sz w:val="19"/>
              </w:rPr>
              <w:t>自然</w:t>
            </w:r>
            <w:r w:rsidR="0026570D">
              <w:rPr>
                <w:sz w:val="19"/>
              </w:rPr>
              <w:t xml:space="preserve">)       </w:t>
            </w:r>
            <w:sdt>
              <w:sdtPr>
                <w:rPr>
                  <w:sz w:val="19"/>
                </w:rPr>
                <w:id w:val="1243759766"/>
                <w14:checkbox>
                  <w14:checked w14:val="0"/>
                  <w14:checkedState w14:val="2612" w14:font="ＭＳ ゴシック"/>
                  <w14:uncheckedState w14:val="2610" w14:font="ＭＳ ゴシック"/>
                </w14:checkbox>
              </w:sdtPr>
              <w:sdtEndPr/>
              <w:sdtContent>
                <w:r w:rsidR="00A571DB">
                  <w:rPr>
                    <w:rFonts w:ascii="ＭＳ ゴシック" w:eastAsia="ＭＳ ゴシック" w:hAnsi="ＭＳ ゴシック" w:hint="eastAsia"/>
                    <w:sz w:val="19"/>
                  </w:rPr>
                  <w:t>☐</w:t>
                </w:r>
              </w:sdtContent>
            </w:sdt>
            <w:r w:rsidR="0026570D">
              <w:rPr>
                <w:sz w:val="19"/>
              </w:rPr>
              <w:t>Customs &amp; Traditions (</w:t>
            </w:r>
            <w:r w:rsidR="0026570D">
              <w:rPr>
                <w:sz w:val="19"/>
              </w:rPr>
              <w:t>習慣・伝統</w:t>
            </w:r>
            <w:r w:rsidR="0026570D">
              <w:rPr>
                <w:sz w:val="19"/>
              </w:rPr>
              <w:t xml:space="preserve">)   </w:t>
            </w:r>
            <w:sdt>
              <w:sdtPr>
                <w:rPr>
                  <w:sz w:val="19"/>
                </w:rPr>
                <w:id w:val="920916862"/>
                <w14:checkbox>
                  <w14:checked w14:val="0"/>
                  <w14:checkedState w14:val="2612" w14:font="ＭＳ ゴシック"/>
                  <w14:uncheckedState w14:val="2610" w14:font="ＭＳ ゴシック"/>
                </w14:checkbox>
              </w:sdtPr>
              <w:sdtEndPr/>
              <w:sdtContent>
                <w:r w:rsidR="00A571DB">
                  <w:rPr>
                    <w:rFonts w:ascii="ＭＳ ゴシック" w:eastAsia="ＭＳ ゴシック" w:hAnsi="ＭＳ ゴシック" w:hint="eastAsia"/>
                    <w:sz w:val="19"/>
                  </w:rPr>
                  <w:t>☐</w:t>
                </w:r>
              </w:sdtContent>
            </w:sdt>
            <w:r w:rsidR="0026570D">
              <w:rPr>
                <w:sz w:val="19"/>
              </w:rPr>
              <w:t>Others (</w:t>
            </w:r>
            <w:r w:rsidR="0026570D">
              <w:rPr>
                <w:sz w:val="19"/>
              </w:rPr>
              <w:t>その他</w:t>
            </w:r>
            <w:r w:rsidR="0026570D">
              <w:rPr>
                <w:sz w:val="19"/>
              </w:rPr>
              <w:t>: __________________)</w:t>
            </w:r>
          </w:p>
        </w:tc>
      </w:tr>
    </w:tbl>
    <w:p w14:paraId="6B6E6823" w14:textId="77777777" w:rsidR="00626AA1" w:rsidRDefault="00626AA1"/>
    <w:tbl>
      <w:tblPr>
        <w:tblW w:w="0" w:type="auto"/>
        <w:jc w:val="center"/>
        <w:tblLook w:val="04A0" w:firstRow="1" w:lastRow="0" w:firstColumn="1" w:lastColumn="0" w:noHBand="0" w:noVBand="1"/>
      </w:tblPr>
      <w:tblGrid>
        <w:gridCol w:w="9926"/>
      </w:tblGrid>
      <w:tr w:rsidR="00626AA1" w14:paraId="17153E3B" w14:textId="77777777">
        <w:trPr>
          <w:jc w:val="center"/>
        </w:trPr>
        <w:tc>
          <w:tcPr>
            <w:tcW w:w="9936" w:type="dxa"/>
            <w:tcBorders>
              <w:top w:val="single" w:sz="4" w:space="0" w:color="D3D3D3"/>
              <w:left w:val="single" w:sz="4" w:space="0" w:color="D3D3D3"/>
              <w:bottom w:val="single" w:sz="4" w:space="0" w:color="D3D3D3"/>
              <w:right w:val="single" w:sz="4" w:space="0" w:color="D3D3D3"/>
            </w:tcBorders>
            <w:shd w:val="clear" w:color="auto" w:fill="F9FAFB"/>
            <w:tcMar>
              <w:top w:w="80" w:type="dxa"/>
              <w:left w:w="120" w:type="dxa"/>
              <w:bottom w:w="80" w:type="dxa"/>
              <w:right w:w="120" w:type="dxa"/>
            </w:tcMar>
          </w:tcPr>
          <w:p w14:paraId="059DF038" w14:textId="77777777" w:rsidR="00626AA1" w:rsidRDefault="0026570D">
            <w:r>
              <w:rPr>
                <w:b/>
                <w:sz w:val="20"/>
              </w:rPr>
              <w:t xml:space="preserve">3. Brief Summary of the Project / </w:t>
            </w:r>
            <w:r>
              <w:rPr>
                <w:b/>
                <w:sz w:val="20"/>
              </w:rPr>
              <w:t>活動概要</w:t>
            </w:r>
            <w:r>
              <w:rPr>
                <w:b/>
                <w:sz w:val="20"/>
              </w:rPr>
              <w:t xml:space="preserve"> (Max 200 words / 400</w:t>
            </w:r>
            <w:r>
              <w:rPr>
                <w:b/>
                <w:sz w:val="20"/>
              </w:rPr>
              <w:t>字以内</w:t>
            </w:r>
            <w:r>
              <w:rPr>
                <w:b/>
                <w:sz w:val="20"/>
              </w:rPr>
              <w:t>)</w:t>
            </w:r>
            <w:r>
              <w:rPr>
                <w:b/>
                <w:sz w:val="20"/>
              </w:rPr>
              <w:br/>
              <w:t xml:space="preserve">Provide a brief overview of what you plan to do as a pair. / </w:t>
            </w:r>
            <w:r>
              <w:rPr>
                <w:b/>
                <w:sz w:val="20"/>
              </w:rPr>
              <w:t>ペアで何を行うのか、概要を簡潔に記述してください。</w:t>
            </w:r>
          </w:p>
        </w:tc>
      </w:tr>
      <w:tr w:rsidR="00626AA1" w14:paraId="380908C1" w14:textId="77777777">
        <w:trPr>
          <w:jc w:val="center"/>
        </w:trPr>
        <w:tc>
          <w:tcPr>
            <w:tcW w:w="9936" w:type="dxa"/>
            <w:tcBorders>
              <w:top w:val="single" w:sz="4" w:space="0" w:color="D3D3D3"/>
              <w:left w:val="single" w:sz="4" w:space="0" w:color="D3D3D3"/>
              <w:bottom w:val="single" w:sz="4" w:space="0" w:color="D3D3D3"/>
              <w:right w:val="single" w:sz="4" w:space="0" w:color="D3D3D3"/>
            </w:tcBorders>
            <w:tcMar>
              <w:top w:w="140" w:type="dxa"/>
              <w:left w:w="120" w:type="dxa"/>
              <w:bottom w:w="140" w:type="dxa"/>
              <w:right w:w="120" w:type="dxa"/>
            </w:tcMar>
          </w:tcPr>
          <w:p w14:paraId="25012584" w14:textId="77777777" w:rsidR="00626AA1" w:rsidRDefault="0026570D">
            <w:r>
              <w:br/>
            </w:r>
            <w:r>
              <w:br/>
            </w:r>
            <w:r>
              <w:br/>
            </w:r>
            <w:r>
              <w:br/>
            </w:r>
            <w:r>
              <w:br/>
            </w:r>
          </w:p>
        </w:tc>
      </w:tr>
    </w:tbl>
    <w:p w14:paraId="4DA198BF" w14:textId="77777777" w:rsidR="00626AA1" w:rsidRDefault="00626AA1"/>
    <w:tbl>
      <w:tblPr>
        <w:tblW w:w="0" w:type="auto"/>
        <w:jc w:val="center"/>
        <w:tblLook w:val="04A0" w:firstRow="1" w:lastRow="0" w:firstColumn="1" w:lastColumn="0" w:noHBand="0" w:noVBand="1"/>
      </w:tblPr>
      <w:tblGrid>
        <w:gridCol w:w="9926"/>
      </w:tblGrid>
      <w:tr w:rsidR="00626AA1" w14:paraId="4C683665" w14:textId="77777777">
        <w:trPr>
          <w:jc w:val="center"/>
        </w:trPr>
        <w:tc>
          <w:tcPr>
            <w:tcW w:w="9936" w:type="dxa"/>
            <w:tcBorders>
              <w:top w:val="single" w:sz="4" w:space="0" w:color="D3D3D3"/>
              <w:left w:val="single" w:sz="4" w:space="0" w:color="D3D3D3"/>
              <w:bottom w:val="single" w:sz="4" w:space="0" w:color="D3D3D3"/>
              <w:right w:val="single" w:sz="4" w:space="0" w:color="D3D3D3"/>
            </w:tcBorders>
            <w:shd w:val="clear" w:color="auto" w:fill="F9FAFB"/>
            <w:tcMar>
              <w:top w:w="80" w:type="dxa"/>
              <w:left w:w="120" w:type="dxa"/>
              <w:bottom w:w="80" w:type="dxa"/>
              <w:right w:w="120" w:type="dxa"/>
            </w:tcMar>
          </w:tcPr>
          <w:p w14:paraId="4B6DBFE9" w14:textId="77777777" w:rsidR="00626AA1" w:rsidRDefault="0026570D">
            <w:r>
              <w:rPr>
                <w:b/>
                <w:sz w:val="20"/>
              </w:rPr>
              <w:t xml:space="preserve">4. Detailed Activity Plan &amp; Schedule / </w:t>
            </w:r>
            <w:r>
              <w:rPr>
                <w:b/>
                <w:sz w:val="20"/>
              </w:rPr>
              <w:t>具体的な活動計画とスケジュール</w:t>
            </w:r>
            <w:r>
              <w:rPr>
                <w:b/>
                <w:sz w:val="20"/>
              </w:rPr>
              <w:br/>
              <w:t>Describe your intended activities, including dates, locations, and how the two of you will collaborate.</w:t>
            </w:r>
            <w:r>
              <w:rPr>
                <w:b/>
                <w:sz w:val="20"/>
              </w:rPr>
              <w:br/>
            </w:r>
            <w:r>
              <w:rPr>
                <w:b/>
                <w:sz w:val="20"/>
                <w:lang w:eastAsia="ja-JP"/>
              </w:rPr>
              <w:t>（具体的な活動内容、実施時期、場所、および二人がどのように協力して進めるかを詳しく記述してください。</w:t>
            </w:r>
            <w:r>
              <w:rPr>
                <w:b/>
                <w:sz w:val="20"/>
              </w:rPr>
              <w:t>枠線は広げて構いません。）</w:t>
            </w:r>
          </w:p>
        </w:tc>
      </w:tr>
      <w:tr w:rsidR="00626AA1" w14:paraId="53026979" w14:textId="77777777">
        <w:trPr>
          <w:jc w:val="center"/>
        </w:trPr>
        <w:tc>
          <w:tcPr>
            <w:tcW w:w="9936" w:type="dxa"/>
            <w:tcBorders>
              <w:top w:val="single" w:sz="4" w:space="0" w:color="D3D3D3"/>
              <w:left w:val="single" w:sz="4" w:space="0" w:color="D3D3D3"/>
              <w:bottom w:val="single" w:sz="4" w:space="0" w:color="D3D3D3"/>
              <w:right w:val="single" w:sz="4" w:space="0" w:color="D3D3D3"/>
            </w:tcBorders>
            <w:tcMar>
              <w:top w:w="140" w:type="dxa"/>
              <w:left w:w="120" w:type="dxa"/>
              <w:bottom w:w="140" w:type="dxa"/>
              <w:right w:w="120" w:type="dxa"/>
            </w:tcMar>
          </w:tcPr>
          <w:p w14:paraId="54FB97FB" w14:textId="77777777" w:rsidR="00626AA1" w:rsidRDefault="0026570D">
            <w:r>
              <w:br/>
            </w:r>
            <w:r>
              <w:br/>
            </w:r>
            <w:r>
              <w:br/>
            </w:r>
            <w:r>
              <w:br/>
            </w:r>
            <w:r>
              <w:br/>
            </w:r>
            <w:r>
              <w:br/>
            </w:r>
            <w:r>
              <w:br/>
            </w:r>
            <w:r>
              <w:br/>
            </w:r>
            <w:r>
              <w:br/>
            </w:r>
            <w:r>
              <w:br/>
            </w:r>
          </w:p>
        </w:tc>
      </w:tr>
    </w:tbl>
    <w:p w14:paraId="4855F4B4" w14:textId="77777777" w:rsidR="000E19DA" w:rsidRDefault="000E19DA">
      <w:pPr>
        <w:rPr>
          <w:b/>
          <w:color w:val="1F4E78"/>
          <w:sz w:val="24"/>
        </w:rPr>
      </w:pPr>
    </w:p>
    <w:p w14:paraId="2FC1D59F" w14:textId="77777777" w:rsidR="000E19DA" w:rsidRDefault="000E19DA">
      <w:pPr>
        <w:rPr>
          <w:b/>
          <w:color w:val="1F4E78"/>
          <w:sz w:val="24"/>
        </w:rPr>
      </w:pPr>
    </w:p>
    <w:p w14:paraId="6D56BE76" w14:textId="77777777" w:rsidR="000E19DA" w:rsidRDefault="000E19DA">
      <w:pPr>
        <w:rPr>
          <w:b/>
          <w:color w:val="1F4E78"/>
          <w:sz w:val="24"/>
        </w:rPr>
      </w:pPr>
    </w:p>
    <w:p w14:paraId="24D5F039" w14:textId="77777777" w:rsidR="000E19DA" w:rsidRDefault="000E19DA">
      <w:pPr>
        <w:rPr>
          <w:b/>
          <w:color w:val="1F4E78"/>
          <w:sz w:val="24"/>
        </w:rPr>
      </w:pPr>
    </w:p>
    <w:p w14:paraId="0BF43B87" w14:textId="77777777" w:rsidR="000E19DA" w:rsidRDefault="000E19DA">
      <w:pPr>
        <w:rPr>
          <w:b/>
          <w:color w:val="1F4E78"/>
          <w:sz w:val="24"/>
        </w:rPr>
      </w:pPr>
    </w:p>
    <w:p w14:paraId="5DC6D95C" w14:textId="3E6D8E2D" w:rsidR="00626AA1" w:rsidRDefault="0026570D">
      <w:r>
        <w:rPr>
          <w:b/>
          <w:color w:val="1F4E78"/>
          <w:sz w:val="24"/>
        </w:rPr>
        <w:t xml:space="preserve">Section 3: Expected Outcome &amp; Budget / </w:t>
      </w:r>
      <w:r>
        <w:rPr>
          <w:b/>
          <w:color w:val="1F4E78"/>
          <w:sz w:val="24"/>
        </w:rPr>
        <w:t>期待される成果と予算</w:t>
      </w:r>
    </w:p>
    <w:tbl>
      <w:tblPr>
        <w:tblW w:w="0" w:type="auto"/>
        <w:jc w:val="center"/>
        <w:tblLook w:val="04A0" w:firstRow="1" w:lastRow="0" w:firstColumn="1" w:lastColumn="0" w:noHBand="0" w:noVBand="1"/>
      </w:tblPr>
      <w:tblGrid>
        <w:gridCol w:w="9926"/>
      </w:tblGrid>
      <w:tr w:rsidR="00626AA1" w14:paraId="42A10218" w14:textId="77777777">
        <w:trPr>
          <w:jc w:val="center"/>
        </w:trPr>
        <w:tc>
          <w:tcPr>
            <w:tcW w:w="9936" w:type="dxa"/>
            <w:tcBorders>
              <w:top w:val="single" w:sz="4" w:space="0" w:color="D3D3D3"/>
              <w:left w:val="single" w:sz="4" w:space="0" w:color="D3D3D3"/>
              <w:bottom w:val="single" w:sz="4" w:space="0" w:color="D3D3D3"/>
              <w:right w:val="single" w:sz="4" w:space="0" w:color="D3D3D3"/>
            </w:tcBorders>
            <w:shd w:val="clear" w:color="auto" w:fill="F9FAFB"/>
            <w:tcMar>
              <w:top w:w="80" w:type="dxa"/>
              <w:left w:w="120" w:type="dxa"/>
              <w:bottom w:w="80" w:type="dxa"/>
              <w:right w:w="120" w:type="dxa"/>
            </w:tcMar>
          </w:tcPr>
          <w:p w14:paraId="308D952F" w14:textId="77777777" w:rsidR="00626AA1" w:rsidRDefault="0026570D">
            <w:r>
              <w:rPr>
                <w:b/>
                <w:sz w:val="20"/>
              </w:rPr>
              <w:t xml:space="preserve">1. Expected Achievements / </w:t>
            </w:r>
            <w:r>
              <w:rPr>
                <w:b/>
                <w:sz w:val="20"/>
              </w:rPr>
              <w:t>本活動によって期待される成果・意義</w:t>
            </w:r>
            <w:r>
              <w:rPr>
                <w:b/>
                <w:sz w:val="20"/>
              </w:rPr>
              <w:br/>
              <w:t>What do you hope to learn or achieve? How will it deepen Japan-India mutual understanding?</w:t>
            </w:r>
            <w:r>
              <w:rPr>
                <w:b/>
                <w:sz w:val="20"/>
              </w:rPr>
              <w:br/>
            </w:r>
            <w:r>
              <w:rPr>
                <w:b/>
                <w:sz w:val="20"/>
                <w:lang w:eastAsia="ja-JP"/>
              </w:rPr>
              <w:t>（この活動を通じて何を達成したいですか？日印の相互理解にどう貢献するか記述してください。</w:t>
            </w:r>
            <w:r>
              <w:rPr>
                <w:b/>
                <w:sz w:val="20"/>
              </w:rPr>
              <w:t>）</w:t>
            </w:r>
          </w:p>
        </w:tc>
      </w:tr>
      <w:tr w:rsidR="00626AA1" w14:paraId="0B2EDB2E" w14:textId="77777777">
        <w:trPr>
          <w:jc w:val="center"/>
        </w:trPr>
        <w:tc>
          <w:tcPr>
            <w:tcW w:w="9936" w:type="dxa"/>
            <w:tcBorders>
              <w:top w:val="single" w:sz="4" w:space="0" w:color="D3D3D3"/>
              <w:left w:val="single" w:sz="4" w:space="0" w:color="D3D3D3"/>
              <w:bottom w:val="single" w:sz="4" w:space="0" w:color="D3D3D3"/>
              <w:right w:val="single" w:sz="4" w:space="0" w:color="D3D3D3"/>
            </w:tcBorders>
            <w:tcMar>
              <w:top w:w="140" w:type="dxa"/>
              <w:left w:w="120" w:type="dxa"/>
              <w:bottom w:w="140" w:type="dxa"/>
              <w:right w:w="120" w:type="dxa"/>
            </w:tcMar>
          </w:tcPr>
          <w:p w14:paraId="35DA1A47" w14:textId="77777777" w:rsidR="00626AA1" w:rsidRDefault="0026570D">
            <w:r>
              <w:br/>
            </w:r>
            <w:r>
              <w:br/>
            </w:r>
            <w:r>
              <w:br/>
            </w:r>
            <w:r>
              <w:br/>
            </w:r>
            <w:r>
              <w:br/>
            </w:r>
          </w:p>
        </w:tc>
      </w:tr>
    </w:tbl>
    <w:p w14:paraId="73031A8E" w14:textId="2C42F871" w:rsidR="00ED6192" w:rsidRDefault="00ED6192"/>
    <w:p w14:paraId="2041CBB0" w14:textId="77777777" w:rsidR="002565C0" w:rsidRDefault="002565C0"/>
    <w:tbl>
      <w:tblPr>
        <w:tblW w:w="0" w:type="auto"/>
        <w:jc w:val="center"/>
        <w:tblLook w:val="04A0" w:firstRow="1" w:lastRow="0" w:firstColumn="1" w:lastColumn="0" w:noHBand="0" w:noVBand="1"/>
      </w:tblPr>
      <w:tblGrid>
        <w:gridCol w:w="2846"/>
        <w:gridCol w:w="4949"/>
        <w:gridCol w:w="2131"/>
      </w:tblGrid>
      <w:tr w:rsidR="00626AA1" w14:paraId="7CD96C85" w14:textId="77777777">
        <w:trPr>
          <w:jc w:val="center"/>
        </w:trPr>
        <w:tc>
          <w:tcPr>
            <w:tcW w:w="2880" w:type="dxa"/>
            <w:tcBorders>
              <w:top w:val="single" w:sz="4" w:space="0" w:color="D3D3D3"/>
              <w:left w:val="single" w:sz="4" w:space="0" w:color="D3D3D3"/>
              <w:bottom w:val="single" w:sz="4" w:space="0" w:color="D3D3D3"/>
              <w:right w:val="single" w:sz="4" w:space="0" w:color="D3D3D3"/>
            </w:tcBorders>
            <w:shd w:val="clear" w:color="auto" w:fill="2E5B82"/>
            <w:tcMar>
              <w:top w:w="100" w:type="dxa"/>
              <w:left w:w="120" w:type="dxa"/>
              <w:bottom w:w="100" w:type="dxa"/>
              <w:right w:w="120" w:type="dxa"/>
            </w:tcMar>
          </w:tcPr>
          <w:p w14:paraId="1F6060EC" w14:textId="77777777" w:rsidR="00626AA1" w:rsidRDefault="0026570D">
            <w:pPr>
              <w:jc w:val="center"/>
            </w:pPr>
            <w:r>
              <w:rPr>
                <w:b/>
                <w:color w:val="FFFFFF"/>
                <w:sz w:val="20"/>
              </w:rPr>
              <w:t>Expense Item (</w:t>
            </w:r>
            <w:r>
              <w:rPr>
                <w:b/>
                <w:color w:val="FFFFFF"/>
                <w:sz w:val="20"/>
              </w:rPr>
              <w:t>費目</w:t>
            </w:r>
            <w:r>
              <w:rPr>
                <w:b/>
                <w:color w:val="FFFFFF"/>
                <w:sz w:val="20"/>
              </w:rPr>
              <w:t>)</w:t>
            </w:r>
          </w:p>
        </w:tc>
        <w:tc>
          <w:tcPr>
            <w:tcW w:w="5040" w:type="dxa"/>
            <w:tcBorders>
              <w:top w:val="single" w:sz="4" w:space="0" w:color="D3D3D3"/>
              <w:left w:val="single" w:sz="4" w:space="0" w:color="D3D3D3"/>
              <w:bottom w:val="single" w:sz="4" w:space="0" w:color="D3D3D3"/>
              <w:right w:val="single" w:sz="4" w:space="0" w:color="D3D3D3"/>
            </w:tcBorders>
            <w:shd w:val="clear" w:color="auto" w:fill="2E5B82"/>
            <w:tcMar>
              <w:top w:w="100" w:type="dxa"/>
              <w:left w:w="120" w:type="dxa"/>
              <w:bottom w:w="100" w:type="dxa"/>
              <w:right w:w="120" w:type="dxa"/>
            </w:tcMar>
          </w:tcPr>
          <w:p w14:paraId="4F72F269" w14:textId="77777777" w:rsidR="00626AA1" w:rsidRDefault="0026570D">
            <w:pPr>
              <w:jc w:val="center"/>
            </w:pPr>
            <w:r>
              <w:rPr>
                <w:b/>
                <w:color w:val="FFFFFF"/>
                <w:sz w:val="20"/>
              </w:rPr>
              <w:t>Description / Details (</w:t>
            </w:r>
            <w:r>
              <w:rPr>
                <w:b/>
                <w:color w:val="FFFFFF"/>
                <w:sz w:val="20"/>
              </w:rPr>
              <w:t>具体的な内容・内訳</w:t>
            </w:r>
            <w:r>
              <w:rPr>
                <w:b/>
                <w:color w:val="FFFFFF"/>
                <w:sz w:val="20"/>
              </w:rPr>
              <w:t>)</w:t>
            </w:r>
          </w:p>
        </w:tc>
        <w:tc>
          <w:tcPr>
            <w:tcW w:w="2160" w:type="dxa"/>
            <w:tcBorders>
              <w:top w:val="single" w:sz="4" w:space="0" w:color="D3D3D3"/>
              <w:left w:val="single" w:sz="4" w:space="0" w:color="D3D3D3"/>
              <w:bottom w:val="single" w:sz="4" w:space="0" w:color="D3D3D3"/>
              <w:right w:val="single" w:sz="4" w:space="0" w:color="D3D3D3"/>
            </w:tcBorders>
            <w:shd w:val="clear" w:color="auto" w:fill="2E5B82"/>
            <w:tcMar>
              <w:top w:w="100" w:type="dxa"/>
              <w:left w:w="120" w:type="dxa"/>
              <w:bottom w:w="100" w:type="dxa"/>
              <w:right w:w="120" w:type="dxa"/>
            </w:tcMar>
          </w:tcPr>
          <w:p w14:paraId="07CA7439" w14:textId="77777777" w:rsidR="00626AA1" w:rsidRDefault="0026570D">
            <w:pPr>
              <w:jc w:val="center"/>
            </w:pPr>
            <w:r>
              <w:rPr>
                <w:b/>
                <w:color w:val="FFFFFF"/>
                <w:sz w:val="20"/>
              </w:rPr>
              <w:t>Amount (</w:t>
            </w:r>
            <w:r>
              <w:rPr>
                <w:b/>
                <w:color w:val="FFFFFF"/>
                <w:sz w:val="20"/>
              </w:rPr>
              <w:t>金額</w:t>
            </w:r>
            <w:r>
              <w:rPr>
                <w:b/>
                <w:color w:val="FFFFFF"/>
                <w:sz w:val="20"/>
              </w:rPr>
              <w:t xml:space="preserve"> - JPY)</w:t>
            </w:r>
          </w:p>
        </w:tc>
      </w:tr>
      <w:tr w:rsidR="00626AA1" w14:paraId="5C627924" w14:textId="77777777">
        <w:trPr>
          <w:jc w:val="center"/>
        </w:trPr>
        <w:tc>
          <w:tcPr>
            <w:tcW w:w="2880"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3C2524E6" w14:textId="77777777" w:rsidR="00626AA1" w:rsidRDefault="0026570D">
            <w:r>
              <w:rPr>
                <w:i/>
                <w:color w:val="888888"/>
                <w:sz w:val="19"/>
              </w:rPr>
              <w:t>Example: Transportation</w:t>
            </w:r>
          </w:p>
        </w:tc>
        <w:tc>
          <w:tcPr>
            <w:tcW w:w="5040"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78056BAF" w14:textId="77777777" w:rsidR="00626AA1" w:rsidRDefault="0026570D">
            <w:r>
              <w:rPr>
                <w:i/>
                <w:color w:val="888888"/>
                <w:sz w:val="19"/>
              </w:rPr>
              <w:t>Tokyo to Kyoto (Round-trip Shinkansen for 2 students)</w:t>
            </w:r>
          </w:p>
        </w:tc>
        <w:tc>
          <w:tcPr>
            <w:tcW w:w="2160"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03011A81" w14:textId="77777777" w:rsidR="00626AA1" w:rsidRDefault="0026570D">
            <w:r>
              <w:rPr>
                <w:i/>
                <w:color w:val="888888"/>
                <w:sz w:val="19"/>
              </w:rPr>
              <w:t>¥56,000</w:t>
            </w:r>
          </w:p>
        </w:tc>
      </w:tr>
      <w:tr w:rsidR="00626AA1" w14:paraId="1EB6B742" w14:textId="77777777">
        <w:trPr>
          <w:jc w:val="center"/>
        </w:trPr>
        <w:tc>
          <w:tcPr>
            <w:tcW w:w="2880"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48CE2F59" w14:textId="77777777" w:rsidR="00626AA1" w:rsidRDefault="00626AA1"/>
        </w:tc>
        <w:tc>
          <w:tcPr>
            <w:tcW w:w="5040"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28FB4EF0" w14:textId="77777777" w:rsidR="00626AA1" w:rsidRDefault="00626AA1"/>
        </w:tc>
        <w:tc>
          <w:tcPr>
            <w:tcW w:w="2160"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4C100C5A" w14:textId="77777777" w:rsidR="00626AA1" w:rsidRDefault="0026570D">
            <w:pPr>
              <w:jc w:val="right"/>
            </w:pPr>
            <w:r>
              <w:rPr>
                <w:sz w:val="20"/>
              </w:rPr>
              <w:t>¥</w:t>
            </w:r>
          </w:p>
        </w:tc>
      </w:tr>
      <w:tr w:rsidR="00626AA1" w14:paraId="44862FCB" w14:textId="77777777">
        <w:trPr>
          <w:jc w:val="center"/>
        </w:trPr>
        <w:tc>
          <w:tcPr>
            <w:tcW w:w="2880"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62A11B4B" w14:textId="77777777" w:rsidR="00626AA1" w:rsidRDefault="00626AA1"/>
        </w:tc>
        <w:tc>
          <w:tcPr>
            <w:tcW w:w="5040"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59A0EE8D" w14:textId="77777777" w:rsidR="00626AA1" w:rsidRDefault="00626AA1"/>
        </w:tc>
        <w:tc>
          <w:tcPr>
            <w:tcW w:w="2160"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0DEC7D0E" w14:textId="77777777" w:rsidR="00626AA1" w:rsidRDefault="0026570D">
            <w:pPr>
              <w:jc w:val="right"/>
            </w:pPr>
            <w:r>
              <w:rPr>
                <w:sz w:val="20"/>
              </w:rPr>
              <w:t>¥</w:t>
            </w:r>
          </w:p>
        </w:tc>
      </w:tr>
      <w:tr w:rsidR="00626AA1" w14:paraId="0D1231DA" w14:textId="77777777">
        <w:trPr>
          <w:jc w:val="center"/>
        </w:trPr>
        <w:tc>
          <w:tcPr>
            <w:tcW w:w="2880"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6AE450F1" w14:textId="77777777" w:rsidR="00626AA1" w:rsidRDefault="00626AA1"/>
        </w:tc>
        <w:tc>
          <w:tcPr>
            <w:tcW w:w="5040"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5402115B" w14:textId="77777777" w:rsidR="00626AA1" w:rsidRDefault="00626AA1"/>
        </w:tc>
        <w:tc>
          <w:tcPr>
            <w:tcW w:w="2160"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6E60A7CC" w14:textId="77777777" w:rsidR="00626AA1" w:rsidRDefault="0026570D">
            <w:pPr>
              <w:jc w:val="right"/>
            </w:pPr>
            <w:r>
              <w:rPr>
                <w:sz w:val="20"/>
              </w:rPr>
              <w:t>¥</w:t>
            </w:r>
          </w:p>
        </w:tc>
      </w:tr>
      <w:tr w:rsidR="00626AA1" w14:paraId="055B760A" w14:textId="77777777">
        <w:trPr>
          <w:jc w:val="center"/>
        </w:trPr>
        <w:tc>
          <w:tcPr>
            <w:tcW w:w="2880"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0E0F2BAD" w14:textId="77777777" w:rsidR="00626AA1" w:rsidRDefault="00626AA1"/>
        </w:tc>
        <w:tc>
          <w:tcPr>
            <w:tcW w:w="5040"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770B3727" w14:textId="77777777" w:rsidR="00626AA1" w:rsidRDefault="00626AA1"/>
        </w:tc>
        <w:tc>
          <w:tcPr>
            <w:tcW w:w="2160" w:type="dxa"/>
            <w:tcBorders>
              <w:top w:val="single" w:sz="4" w:space="0" w:color="D3D3D3"/>
              <w:left w:val="single" w:sz="4" w:space="0" w:color="D3D3D3"/>
              <w:bottom w:val="single" w:sz="4" w:space="0" w:color="D3D3D3"/>
              <w:right w:val="single" w:sz="4" w:space="0" w:color="D3D3D3"/>
            </w:tcBorders>
            <w:tcMar>
              <w:top w:w="100" w:type="dxa"/>
              <w:left w:w="120" w:type="dxa"/>
              <w:bottom w:w="100" w:type="dxa"/>
              <w:right w:w="120" w:type="dxa"/>
            </w:tcMar>
          </w:tcPr>
          <w:p w14:paraId="044FD2ED" w14:textId="77777777" w:rsidR="00626AA1" w:rsidRDefault="0026570D">
            <w:pPr>
              <w:jc w:val="right"/>
            </w:pPr>
            <w:r>
              <w:rPr>
                <w:sz w:val="20"/>
              </w:rPr>
              <w:t>¥</w:t>
            </w:r>
          </w:p>
        </w:tc>
      </w:tr>
      <w:tr w:rsidR="00626AA1" w14:paraId="1849ADE3" w14:textId="77777777">
        <w:trPr>
          <w:jc w:val="center"/>
        </w:trPr>
        <w:tc>
          <w:tcPr>
            <w:tcW w:w="2880" w:type="dxa"/>
            <w:tcBorders>
              <w:top w:val="single" w:sz="4" w:space="0" w:color="D3D3D3"/>
              <w:left w:val="single" w:sz="4" w:space="0" w:color="D3D3D3"/>
              <w:bottom w:val="single" w:sz="4" w:space="0" w:color="D3D3D3"/>
              <w:right w:val="single" w:sz="4" w:space="0" w:color="D3D3D3"/>
            </w:tcBorders>
            <w:shd w:val="clear" w:color="auto" w:fill="F2F4F7"/>
            <w:tcMar>
              <w:top w:w="100" w:type="dxa"/>
              <w:left w:w="120" w:type="dxa"/>
              <w:bottom w:w="100" w:type="dxa"/>
              <w:right w:w="120" w:type="dxa"/>
            </w:tcMar>
          </w:tcPr>
          <w:p w14:paraId="20CC09FE" w14:textId="77777777" w:rsidR="00626AA1" w:rsidRDefault="0026570D">
            <w:r>
              <w:rPr>
                <w:b/>
                <w:sz w:val="20"/>
              </w:rPr>
              <w:t>Total Estimated Budget</w:t>
            </w:r>
          </w:p>
        </w:tc>
        <w:tc>
          <w:tcPr>
            <w:tcW w:w="5040" w:type="dxa"/>
            <w:tcBorders>
              <w:top w:val="single" w:sz="4" w:space="0" w:color="D3D3D3"/>
              <w:left w:val="single" w:sz="4" w:space="0" w:color="D3D3D3"/>
              <w:bottom w:val="single" w:sz="4" w:space="0" w:color="D3D3D3"/>
              <w:right w:val="single" w:sz="4" w:space="0" w:color="D3D3D3"/>
            </w:tcBorders>
            <w:shd w:val="clear" w:color="auto" w:fill="F2F4F7"/>
            <w:tcMar>
              <w:top w:w="100" w:type="dxa"/>
              <w:left w:w="120" w:type="dxa"/>
              <w:bottom w:w="100" w:type="dxa"/>
              <w:right w:w="120" w:type="dxa"/>
            </w:tcMar>
          </w:tcPr>
          <w:p w14:paraId="4EA81D21" w14:textId="77777777" w:rsidR="00626AA1" w:rsidRDefault="0026570D">
            <w:r>
              <w:rPr>
                <w:b/>
                <w:sz w:val="20"/>
              </w:rPr>
              <w:t>（合計予定金額</w:t>
            </w:r>
            <w:r>
              <w:rPr>
                <w:b/>
                <w:sz w:val="20"/>
              </w:rPr>
              <w:t xml:space="preserve"> ※</w:t>
            </w:r>
            <w:r>
              <w:rPr>
                <w:b/>
                <w:sz w:val="20"/>
              </w:rPr>
              <w:t>最大</w:t>
            </w:r>
            <w:r>
              <w:rPr>
                <w:b/>
                <w:sz w:val="20"/>
              </w:rPr>
              <w:t>200,000</w:t>
            </w:r>
            <w:r>
              <w:rPr>
                <w:b/>
                <w:sz w:val="20"/>
              </w:rPr>
              <w:t>円）</w:t>
            </w:r>
          </w:p>
        </w:tc>
        <w:tc>
          <w:tcPr>
            <w:tcW w:w="2160" w:type="dxa"/>
            <w:tcBorders>
              <w:top w:val="single" w:sz="4" w:space="0" w:color="D3D3D3"/>
              <w:left w:val="single" w:sz="4" w:space="0" w:color="D3D3D3"/>
              <w:bottom w:val="single" w:sz="4" w:space="0" w:color="D3D3D3"/>
              <w:right w:val="single" w:sz="4" w:space="0" w:color="D3D3D3"/>
            </w:tcBorders>
            <w:shd w:val="clear" w:color="auto" w:fill="F2F4F7"/>
            <w:tcMar>
              <w:top w:w="100" w:type="dxa"/>
              <w:left w:w="120" w:type="dxa"/>
              <w:bottom w:w="100" w:type="dxa"/>
              <w:right w:w="120" w:type="dxa"/>
            </w:tcMar>
          </w:tcPr>
          <w:p w14:paraId="22725C3F" w14:textId="77777777" w:rsidR="00626AA1" w:rsidRDefault="0026570D">
            <w:pPr>
              <w:jc w:val="right"/>
            </w:pPr>
            <w:r>
              <w:rPr>
                <w:b/>
                <w:sz w:val="20"/>
              </w:rPr>
              <w:t>¥</w:t>
            </w:r>
          </w:p>
        </w:tc>
      </w:tr>
    </w:tbl>
    <w:p w14:paraId="29CB8B08" w14:textId="339C6217" w:rsidR="002565C0" w:rsidRDefault="002565C0"/>
    <w:p w14:paraId="116BE11A" w14:textId="72A766A1" w:rsidR="000E19DA" w:rsidRDefault="000E19DA"/>
    <w:p w14:paraId="1B191392" w14:textId="2C107CDD" w:rsidR="000E19DA" w:rsidRDefault="000E19DA"/>
    <w:p w14:paraId="0F93064D" w14:textId="16656D8D" w:rsidR="000E19DA" w:rsidRDefault="000E19DA"/>
    <w:p w14:paraId="4C2868D4" w14:textId="454A661B" w:rsidR="000E19DA" w:rsidRDefault="000E19DA"/>
    <w:p w14:paraId="523BF286" w14:textId="77777777" w:rsidR="000E19DA" w:rsidRDefault="000E19DA"/>
    <w:tbl>
      <w:tblPr>
        <w:tblW w:w="0" w:type="auto"/>
        <w:jc w:val="center"/>
        <w:tblLook w:val="04A0" w:firstRow="1" w:lastRow="0" w:firstColumn="1" w:lastColumn="0" w:noHBand="0" w:noVBand="1"/>
      </w:tblPr>
      <w:tblGrid>
        <w:gridCol w:w="9926"/>
      </w:tblGrid>
      <w:tr w:rsidR="00626AA1" w14:paraId="3480254F" w14:textId="77777777">
        <w:trPr>
          <w:jc w:val="center"/>
        </w:trPr>
        <w:tc>
          <w:tcPr>
            <w:tcW w:w="9936" w:type="dxa"/>
            <w:tcBorders>
              <w:top w:val="single" w:sz="4" w:space="0" w:color="D3D3D3"/>
              <w:left w:val="single" w:sz="4" w:space="0" w:color="D3D3D3"/>
              <w:bottom w:val="single" w:sz="4" w:space="0" w:color="D3D3D3"/>
              <w:right w:val="single" w:sz="4" w:space="0" w:color="D3D3D3"/>
            </w:tcBorders>
            <w:shd w:val="clear" w:color="auto" w:fill="F9FAFB"/>
            <w:tcMar>
              <w:top w:w="140" w:type="dxa"/>
              <w:left w:w="180" w:type="dxa"/>
              <w:bottom w:w="140" w:type="dxa"/>
              <w:right w:w="180" w:type="dxa"/>
            </w:tcMar>
          </w:tcPr>
          <w:p w14:paraId="75ED87D0" w14:textId="5490C317" w:rsidR="00626AA1" w:rsidRDefault="0026570D">
            <w:r>
              <w:rPr>
                <w:b/>
                <w:color w:val="1F4E78"/>
                <w:sz w:val="22"/>
              </w:rPr>
              <w:t xml:space="preserve">Section 4: Agreement &amp; Confirmation / </w:t>
            </w:r>
            <w:r>
              <w:rPr>
                <w:b/>
                <w:color w:val="1F4E78"/>
                <w:sz w:val="22"/>
              </w:rPr>
              <w:t>同意および確認</w:t>
            </w:r>
            <w:r>
              <w:rPr>
                <w:b/>
                <w:color w:val="1F4E78"/>
                <w:sz w:val="22"/>
              </w:rPr>
              <w:br/>
            </w:r>
            <w:r>
              <w:rPr>
                <w:b/>
                <w:color w:val="1F4E78"/>
                <w:sz w:val="22"/>
              </w:rPr>
              <w:br/>
            </w:r>
            <w:r>
              <w:rPr>
                <w:sz w:val="19"/>
              </w:rPr>
              <w:t>By submitting this application, we mutually agree to the following conditions:</w:t>
            </w:r>
            <w:r>
              <w:rPr>
                <w:sz w:val="19"/>
              </w:rPr>
              <w:br/>
              <w:t>1. We will participate in the online interview via ZOOM in late July if selected for the initial round.</w:t>
            </w:r>
            <w:r>
              <w:rPr>
                <w:sz w:val="19"/>
              </w:rPr>
              <w:br/>
              <w:t>2. Upon completion of the project, we will submit a final report and deliver an online presentation.</w:t>
            </w:r>
            <w:r>
              <w:rPr>
                <w:sz w:val="19"/>
              </w:rPr>
              <w:br/>
              <w:t>3. We consent to having our final report published on the Shimonaka Memorial Foundation website.</w:t>
            </w:r>
            <w:r>
              <w:rPr>
                <w:sz w:val="19"/>
              </w:rPr>
              <w:br/>
            </w:r>
            <w:r>
              <w:rPr>
                <w:sz w:val="19"/>
              </w:rPr>
              <w:br/>
            </w:r>
            <w:r>
              <w:rPr>
                <w:sz w:val="19"/>
                <w:lang w:eastAsia="ja-JP"/>
              </w:rPr>
              <w:t>【確認事項・同意】応募にあたり、私たちは以下の条件に同意します：</w:t>
            </w:r>
            <w:r>
              <w:rPr>
                <w:sz w:val="19"/>
                <w:lang w:eastAsia="ja-JP"/>
              </w:rPr>
              <w:br/>
              <w:t>1. 1</w:t>
            </w:r>
            <w:r>
              <w:rPr>
                <w:sz w:val="19"/>
                <w:lang w:eastAsia="ja-JP"/>
              </w:rPr>
              <w:t>次選考を通過した場合、</w:t>
            </w:r>
            <w:r>
              <w:rPr>
                <w:sz w:val="19"/>
                <w:lang w:eastAsia="ja-JP"/>
              </w:rPr>
              <w:t>7</w:t>
            </w:r>
            <w:r>
              <w:rPr>
                <w:sz w:val="19"/>
                <w:lang w:eastAsia="ja-JP"/>
              </w:rPr>
              <w:t>月下旬に行われる</w:t>
            </w:r>
            <w:r>
              <w:rPr>
                <w:sz w:val="19"/>
                <w:lang w:eastAsia="ja-JP"/>
              </w:rPr>
              <w:t>ZOOM</w:t>
            </w:r>
            <w:r>
              <w:rPr>
                <w:sz w:val="19"/>
                <w:lang w:eastAsia="ja-JP"/>
              </w:rPr>
              <w:t>でのオンライン面接に必ず出席します。</w:t>
            </w:r>
            <w:r>
              <w:rPr>
                <w:sz w:val="19"/>
                <w:lang w:eastAsia="ja-JP"/>
              </w:rPr>
              <w:br/>
              <w:t xml:space="preserve">2. </w:t>
            </w:r>
            <w:r>
              <w:rPr>
                <w:sz w:val="19"/>
                <w:lang w:eastAsia="ja-JP"/>
              </w:rPr>
              <w:t>助成金採択による活動終了後、最終成果報告書（リポート）を提出し、オンラインプレゼン発表を行います。</w:t>
            </w:r>
            <w:r>
              <w:rPr>
                <w:sz w:val="19"/>
                <w:lang w:eastAsia="ja-JP"/>
              </w:rPr>
              <w:br/>
              <w:t xml:space="preserve">3. </w:t>
            </w:r>
            <w:r>
              <w:rPr>
                <w:sz w:val="19"/>
                <w:lang w:eastAsia="ja-JP"/>
              </w:rPr>
              <w:t>提出したリポートが下中記念財団の公式ウェブサイト上で公開されることに同意します。</w:t>
            </w:r>
            <w:r>
              <w:rPr>
                <w:sz w:val="19"/>
                <w:lang w:eastAsia="ja-JP"/>
              </w:rPr>
              <w:br/>
            </w:r>
            <w:r>
              <w:rPr>
                <w:sz w:val="19"/>
                <w:lang w:eastAsia="ja-JP"/>
              </w:rPr>
              <w:br/>
            </w:r>
            <w:sdt>
              <w:sdtPr>
                <w:rPr>
                  <w:sz w:val="19"/>
                </w:rPr>
                <w:id w:val="1945263267"/>
                <w14:checkbox>
                  <w14:checked w14:val="0"/>
                  <w14:checkedState w14:val="2612" w14:font="ＭＳ ゴシック"/>
                  <w14:uncheckedState w14:val="2610" w14:font="ＭＳ ゴシック"/>
                </w14:checkbox>
              </w:sdtPr>
              <w:sdtEndPr/>
              <w:sdtContent>
                <w:r w:rsidR="00153A06">
                  <w:rPr>
                    <w:rFonts w:ascii="ＭＳ ゴシック" w:eastAsia="ＭＳ ゴシック" w:hAnsi="ＭＳ ゴシック" w:hint="eastAsia"/>
                    <w:sz w:val="19"/>
                  </w:rPr>
                  <w:t>☐</w:t>
                </w:r>
              </w:sdtContent>
            </w:sdt>
            <w:r>
              <w:rPr>
                <w:sz w:val="19"/>
              </w:rPr>
              <w:t xml:space="preserve">We agree to the conditions above. / </w:t>
            </w:r>
            <w:r>
              <w:rPr>
                <w:sz w:val="19"/>
              </w:rPr>
              <w:t>私たちは上記の条件に同意します。</w:t>
            </w:r>
            <w:r>
              <w:rPr>
                <w:sz w:val="19"/>
              </w:rPr>
              <w:br/>
              <w:t xml:space="preserve">     </w:t>
            </w:r>
            <w:r>
              <w:rPr>
                <w:sz w:val="19"/>
              </w:rPr>
              <w:t>（左記の</w:t>
            </w:r>
            <w:r>
              <w:rPr>
                <w:sz w:val="19"/>
              </w:rPr>
              <w:t xml:space="preserve"> </w:t>
            </w:r>
            <w:r w:rsidR="00153A06">
              <w:rPr>
                <w:rFonts w:hint="eastAsia"/>
                <w:sz w:val="19"/>
                <w:lang w:eastAsia="ja-JP"/>
              </w:rPr>
              <w:t>□</w:t>
            </w:r>
            <w:r>
              <w:rPr>
                <w:sz w:val="19"/>
              </w:rPr>
              <w:t>内に</w:t>
            </w:r>
            <w:r>
              <w:rPr>
                <w:sz w:val="19"/>
              </w:rPr>
              <w:t xml:space="preserve"> 'X' </w:t>
            </w:r>
            <w:r>
              <w:rPr>
                <w:sz w:val="19"/>
              </w:rPr>
              <w:t>を記入してください。）</w:t>
            </w:r>
          </w:p>
        </w:tc>
      </w:tr>
    </w:tbl>
    <w:p w14:paraId="14A8A128" w14:textId="243B263E" w:rsidR="001813F0" w:rsidRDefault="001813F0">
      <w:pPr>
        <w:rPr>
          <w:lang w:eastAsia="ja-JP"/>
        </w:rPr>
      </w:pPr>
    </w:p>
    <w:p w14:paraId="0C36E088" w14:textId="331E0A39" w:rsidR="001813F0" w:rsidRDefault="001813F0">
      <w:pPr>
        <w:rPr>
          <w:lang w:eastAsia="ja-JP"/>
        </w:rPr>
      </w:pPr>
      <w:r>
        <w:rPr>
          <w:rFonts w:hint="eastAsia"/>
          <w:lang w:eastAsia="ja-JP"/>
        </w:rPr>
        <w:t xml:space="preserve">Privacy Policy &amp; Disclaimer </w:t>
      </w:r>
      <w:r>
        <w:rPr>
          <w:lang w:eastAsia="ja-JP"/>
        </w:rPr>
        <w:t xml:space="preserve">/ </w:t>
      </w:r>
      <w:r>
        <w:rPr>
          <w:rFonts w:hint="eastAsia"/>
          <w:lang w:eastAsia="ja-JP"/>
        </w:rPr>
        <w:t>個人情報の取り扱いについて</w:t>
      </w:r>
    </w:p>
    <w:p w14:paraId="227AF038" w14:textId="589F323C" w:rsidR="001813F0" w:rsidRDefault="001813F0" w:rsidP="001813F0">
      <w:pPr>
        <w:pStyle w:val="ae"/>
        <w:numPr>
          <w:ilvl w:val="0"/>
          <w:numId w:val="10"/>
        </w:numPr>
        <w:rPr>
          <w:lang w:eastAsia="ja-JP"/>
        </w:rPr>
      </w:pPr>
      <w:r>
        <w:rPr>
          <w:rFonts w:hint="eastAsia"/>
          <w:lang w:eastAsia="ja-JP"/>
        </w:rPr>
        <w:t>Purpose of Collection:</w:t>
      </w:r>
      <w:r>
        <w:rPr>
          <w:rFonts w:hint="eastAsia"/>
          <w:lang w:eastAsia="ja-JP"/>
        </w:rPr>
        <w:t xml:space="preserve">　</w:t>
      </w:r>
      <w:r>
        <w:rPr>
          <w:rFonts w:hint="eastAsia"/>
          <w:lang w:eastAsia="ja-JP"/>
        </w:rPr>
        <w:t>All personal information collected through this application form and the submitted Certificates of Enrollment will be used strictly for the purpose of screening,</w:t>
      </w:r>
      <w:r>
        <w:rPr>
          <w:lang w:eastAsia="ja-JP"/>
        </w:rPr>
        <w:t xml:space="preserve"> </w:t>
      </w:r>
      <w:r>
        <w:rPr>
          <w:rFonts w:hint="eastAsia"/>
          <w:lang w:eastAsia="ja-JP"/>
        </w:rPr>
        <w:t>s</w:t>
      </w:r>
      <w:r>
        <w:rPr>
          <w:lang w:eastAsia="ja-JP"/>
        </w:rPr>
        <w:t>election, and administrative communication regarding the Masayasu Ueno Memorial Program 2026.</w:t>
      </w:r>
    </w:p>
    <w:p w14:paraId="1E6A3ED0" w14:textId="545AD57F" w:rsidR="001813F0" w:rsidRDefault="001813F0" w:rsidP="001813F0">
      <w:pPr>
        <w:pStyle w:val="ae"/>
        <w:numPr>
          <w:ilvl w:val="0"/>
          <w:numId w:val="10"/>
        </w:numPr>
        <w:rPr>
          <w:lang w:eastAsia="ja-JP"/>
        </w:rPr>
      </w:pPr>
      <w:r>
        <w:rPr>
          <w:rFonts w:hint="eastAsia"/>
          <w:lang w:eastAsia="ja-JP"/>
        </w:rPr>
        <w:t>M</w:t>
      </w:r>
      <w:r>
        <w:rPr>
          <w:lang w:eastAsia="ja-JP"/>
        </w:rPr>
        <w:t>anagement and Third-</w:t>
      </w:r>
      <w:r w:rsidR="007C6B64">
        <w:rPr>
          <w:lang w:eastAsia="ja-JP"/>
        </w:rPr>
        <w:t>Party Disclosure: The Shimonaka Memorial Foundation (</w:t>
      </w:r>
      <w:r w:rsidR="00820EB3">
        <w:rPr>
          <w:lang w:eastAsia="ja-JP"/>
        </w:rPr>
        <w:t xml:space="preserve">the </w:t>
      </w:r>
      <w:r w:rsidR="007C6B64">
        <w:rPr>
          <w:lang w:eastAsia="ja-JP"/>
        </w:rPr>
        <w:t>Foundation) will manage all personal data securely in accordance with applicable personal information protection laws in Japan. We will never disclose or provide your personal information to any third party without prior consent, except as required by law.</w:t>
      </w:r>
    </w:p>
    <w:p w14:paraId="480E5DBE" w14:textId="582D03E0" w:rsidR="007C6B64" w:rsidRDefault="007C6B64" w:rsidP="007C6B64">
      <w:pPr>
        <w:pStyle w:val="ae"/>
        <w:numPr>
          <w:ilvl w:val="0"/>
          <w:numId w:val="10"/>
        </w:numPr>
        <w:rPr>
          <w:lang w:eastAsia="ja-JP"/>
        </w:rPr>
      </w:pPr>
      <w:r>
        <w:rPr>
          <w:rFonts w:hint="eastAsia"/>
          <w:lang w:eastAsia="ja-JP"/>
        </w:rPr>
        <w:t>P</w:t>
      </w:r>
      <w:r>
        <w:rPr>
          <w:lang w:eastAsia="ja-JP"/>
        </w:rPr>
        <w:t>ublication &amp; Reports: As noted in the application requirements, please be aware that the final reports, names, and university affiliations of the funded pairs will be published on the official website of the Foundation.</w:t>
      </w:r>
    </w:p>
    <w:p w14:paraId="7CBEC960" w14:textId="59DB9029" w:rsidR="001813F0" w:rsidRDefault="007C6B64">
      <w:pPr>
        <w:rPr>
          <w:lang w:eastAsia="ja-JP"/>
        </w:rPr>
      </w:pPr>
      <w:r>
        <w:rPr>
          <w:rFonts w:hint="eastAsia"/>
          <w:lang w:eastAsia="ja-JP"/>
        </w:rPr>
        <w:t>【個人情報の取り扱いに関する重要事項】</w:t>
      </w:r>
    </w:p>
    <w:p w14:paraId="57366729" w14:textId="1CBF96BF" w:rsidR="007C6B64" w:rsidRDefault="007C6B64" w:rsidP="00380167">
      <w:pPr>
        <w:pStyle w:val="ae"/>
        <w:numPr>
          <w:ilvl w:val="0"/>
          <w:numId w:val="11"/>
        </w:numPr>
        <w:rPr>
          <w:lang w:eastAsia="ja-JP"/>
        </w:rPr>
      </w:pPr>
      <w:r>
        <w:rPr>
          <w:rFonts w:hint="eastAsia"/>
          <w:lang w:eastAsia="ja-JP"/>
        </w:rPr>
        <w:t>利用目的：本応募用紙及び提出された在籍証明書を通じて取得したすべての個人情報は、下中記念財団</w:t>
      </w:r>
      <w:r w:rsidR="00820EB3">
        <w:rPr>
          <w:rFonts w:hint="eastAsia"/>
          <w:lang w:eastAsia="ja-JP"/>
        </w:rPr>
        <w:t>｢</w:t>
      </w:r>
      <w:r w:rsidR="00820EB3">
        <w:rPr>
          <w:rFonts w:hint="eastAsia"/>
          <w:lang w:eastAsia="ja-JP"/>
        </w:rPr>
        <w:t>2026</w:t>
      </w:r>
      <w:r w:rsidR="00820EB3">
        <w:rPr>
          <w:rFonts w:hint="eastAsia"/>
          <w:lang w:eastAsia="ja-JP"/>
        </w:rPr>
        <w:t>年度上野眞資記念プログラム｣の審査、選考、及び選考に関わる事務連絡の目的にのみ厳格に使用いたします。</w:t>
      </w:r>
    </w:p>
    <w:p w14:paraId="4AB1A97A" w14:textId="2A889099" w:rsidR="00380167" w:rsidRDefault="00380167" w:rsidP="00380167">
      <w:pPr>
        <w:pStyle w:val="ae"/>
        <w:numPr>
          <w:ilvl w:val="0"/>
          <w:numId w:val="11"/>
        </w:numPr>
        <w:rPr>
          <w:lang w:eastAsia="ja-JP"/>
        </w:rPr>
      </w:pPr>
      <w:r>
        <w:rPr>
          <w:rFonts w:hint="eastAsia"/>
          <w:lang w:eastAsia="ja-JP"/>
        </w:rPr>
        <w:t>管理及び第三者提供：下中記念財団（｢以下、当財団という｣）は、日本の個人情報保護法及び関連法令を遵守し、取得した個人データを安全に管理します。法令に基づく場合を除き、応募者の事前の同意なく個人情報を第三者に提供・開示することは一切いたしません。</w:t>
      </w:r>
    </w:p>
    <w:p w14:paraId="5C516EF6" w14:textId="6FA7977A" w:rsidR="00380167" w:rsidRDefault="00380167" w:rsidP="00380167">
      <w:pPr>
        <w:pStyle w:val="ae"/>
        <w:numPr>
          <w:ilvl w:val="0"/>
          <w:numId w:val="11"/>
        </w:numPr>
        <w:rPr>
          <w:lang w:eastAsia="ja-JP"/>
        </w:rPr>
      </w:pPr>
      <w:r>
        <w:rPr>
          <w:rFonts w:hint="eastAsia"/>
          <w:lang w:eastAsia="ja-JP"/>
        </w:rPr>
        <w:t>成果報告の公開について：応募要件に記載の通り、助成金に採択されたペアの最終リポート、氏名、及び在籍大学名については、当財団の公式ウェブサイト上で一般公開されますので予めご了承ください。</w:t>
      </w:r>
    </w:p>
    <w:sectPr w:rsidR="00380167" w:rsidSect="0003461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CD067E"/>
    <w:multiLevelType w:val="hybridMultilevel"/>
    <w:tmpl w:val="7F487D8A"/>
    <w:lvl w:ilvl="0" w:tplc="0240A5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050CCB"/>
    <w:multiLevelType w:val="hybridMultilevel"/>
    <w:tmpl w:val="F2704956"/>
    <w:lvl w:ilvl="0" w:tplc="545001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4"/>
  <w:bordersDoNotSurroundHeader/>
  <w:bordersDoNotSurroundFooter/>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349"/>
    <w:rsid w:val="00083883"/>
    <w:rsid w:val="000E19DA"/>
    <w:rsid w:val="00122AA1"/>
    <w:rsid w:val="001246E3"/>
    <w:rsid w:val="001455CE"/>
    <w:rsid w:val="0015074B"/>
    <w:rsid w:val="00153A06"/>
    <w:rsid w:val="001813F0"/>
    <w:rsid w:val="001E2010"/>
    <w:rsid w:val="001F2A4E"/>
    <w:rsid w:val="00251B34"/>
    <w:rsid w:val="002565C0"/>
    <w:rsid w:val="0026570D"/>
    <w:rsid w:val="0029639D"/>
    <w:rsid w:val="002F4FC7"/>
    <w:rsid w:val="00326F90"/>
    <w:rsid w:val="00380167"/>
    <w:rsid w:val="003C3BD2"/>
    <w:rsid w:val="004A0551"/>
    <w:rsid w:val="005577A5"/>
    <w:rsid w:val="005A03C0"/>
    <w:rsid w:val="00626AA1"/>
    <w:rsid w:val="006F5656"/>
    <w:rsid w:val="0077718E"/>
    <w:rsid w:val="00793685"/>
    <w:rsid w:val="007C6B64"/>
    <w:rsid w:val="00820EB3"/>
    <w:rsid w:val="00824390"/>
    <w:rsid w:val="008C0B42"/>
    <w:rsid w:val="009438F9"/>
    <w:rsid w:val="00981E8F"/>
    <w:rsid w:val="00A571DB"/>
    <w:rsid w:val="00A606B9"/>
    <w:rsid w:val="00A64DD2"/>
    <w:rsid w:val="00A83983"/>
    <w:rsid w:val="00A96C32"/>
    <w:rsid w:val="00AA1D8D"/>
    <w:rsid w:val="00AE0E5F"/>
    <w:rsid w:val="00B22892"/>
    <w:rsid w:val="00B47730"/>
    <w:rsid w:val="00CB0664"/>
    <w:rsid w:val="00CF4541"/>
    <w:rsid w:val="00D467F8"/>
    <w:rsid w:val="00DF29B0"/>
    <w:rsid w:val="00EB2272"/>
    <w:rsid w:val="00EB7822"/>
    <w:rsid w:val="00ED6192"/>
    <w:rsid w:val="00F0262D"/>
    <w:rsid w:val="00F16995"/>
    <w:rsid w:val="00F5233E"/>
    <w:rsid w:val="00F5246F"/>
    <w:rsid w:val="00FC693F"/>
    <w:rsid w:val="00FD3528"/>
    <w:rsid w:val="00FD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71B41F7"/>
  <w14:defaultImageDpi w14:val="300"/>
  <w15:docId w15:val="{DF32CF3A-B0EE-4016-A835-AC7E0E5C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hAnsi="Arial"/>
      <w:color w:val="333333"/>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4A0551"/>
    <w:rPr>
      <w:color w:val="0000FF" w:themeColor="hyperlink"/>
      <w:u w:val="single"/>
    </w:rPr>
  </w:style>
  <w:style w:type="character" w:styleId="aff0">
    <w:name w:val="Unresolved Mention"/>
    <w:basedOn w:val="a2"/>
    <w:uiPriority w:val="99"/>
    <w:semiHidden/>
    <w:unhideWhenUsed/>
    <w:rsid w:val="004A0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himonaka.or.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892</Words>
  <Characters>5088</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下中記念 PC</cp:lastModifiedBy>
  <cp:revision>37</cp:revision>
  <dcterms:created xsi:type="dcterms:W3CDTF">2026-05-18T02:03:00Z</dcterms:created>
  <dcterms:modified xsi:type="dcterms:W3CDTF">2026-05-21T15:23:00Z</dcterms:modified>
  <cp:category/>
</cp:coreProperties>
</file>